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b/>
          <w:color w:val="000000"/>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-1102360</wp:posOffset>
            </wp:positionH>
            <wp:positionV relativeFrom="paragraph">
              <wp:posOffset>74295</wp:posOffset>
            </wp:positionV>
            <wp:extent cx="8541385" cy="6407150"/>
            <wp:effectExtent l="0" t="1066800" r="0" b="1041400"/>
            <wp:wrapNone/>
            <wp:docPr id="2" name="Рисунок 1" descr="D:\Users\гимназия\Downloads\IMG_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гимназия\Downloads\IMG_3151.jpg"/>
                    <pic:cNvPicPr>
                      <a:picLocks noChangeAspect="1" noChangeArrowheads="1"/>
                    </pic:cNvPicPr>
                  </pic:nvPicPr>
                  <pic:blipFill>
                    <a:blip r:embed="rId5" cstate="print"/>
                    <a:srcRect/>
                    <a:stretch>
                      <a:fillRect/>
                    </a:stretch>
                  </pic:blipFill>
                  <pic:spPr bwMode="auto">
                    <a:xfrm rot="5400000">
                      <a:off x="0" y="0"/>
                      <a:ext cx="8541385" cy="6407150"/>
                    </a:xfrm>
                    <a:prstGeom prst="rect">
                      <a:avLst/>
                    </a:prstGeom>
                    <a:noFill/>
                    <a:ln w="9525">
                      <a:noFill/>
                      <a:miter lim="800000"/>
                      <a:headEnd/>
                      <a:tailEnd/>
                    </a:ln>
                  </pic:spPr>
                </pic:pic>
              </a:graphicData>
            </a:graphic>
          </wp:anchor>
        </w:drawing>
      </w: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E5392C" w:rsidRDefault="00E5392C">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p>
    <w:p w:rsidR="009C55C5" w:rsidRPr="00E5392C" w:rsidRDefault="00BC59C2">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sz w:val="24"/>
          <w:szCs w:val="24"/>
        </w:rPr>
      </w:pPr>
      <w:r w:rsidRPr="00E5392C">
        <w:rPr>
          <w:rFonts w:ascii="Times New Roman" w:eastAsia="Times New Roman" w:hAnsi="Times New Roman" w:cs="Times New Roman"/>
          <w:sz w:val="24"/>
          <w:szCs w:val="24"/>
        </w:rPr>
        <w:t xml:space="preserve">Введение </w:t>
      </w:r>
    </w:p>
    <w:p w:rsidR="009C55C5" w:rsidRDefault="00BC59C2">
      <w:pPr>
        <w:pStyle w:val="normal"/>
        <w:widowControl w:val="0"/>
        <w:pBdr>
          <w:top w:val="nil"/>
          <w:left w:val="nil"/>
          <w:bottom w:val="nil"/>
          <w:right w:val="nil"/>
          <w:between w:val="nil"/>
        </w:pBdr>
        <w:spacing w:before="36" w:line="263" w:lineRule="auto"/>
        <w:ind w:left="120" w:right="309" w:firstLine="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по предмету «Физическая культура» для Х—XI классов  общеобразовательных учреждений разработана в соответствии с: </w:t>
      </w:r>
    </w:p>
    <w:p w:rsidR="009C55C5" w:rsidRDefault="00BC59C2">
      <w:pPr>
        <w:pStyle w:val="normal"/>
        <w:widowControl w:val="0"/>
        <w:pBdr>
          <w:top w:val="nil"/>
          <w:left w:val="nil"/>
          <w:bottom w:val="nil"/>
          <w:right w:val="nil"/>
          <w:between w:val="nil"/>
        </w:pBdr>
        <w:spacing w:before="13" w:line="263" w:lineRule="auto"/>
        <w:ind w:left="120" w:right="309" w:firstLine="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Федеральным законом Российской Федерации от 29 декабря 1012г. №273-ФЗ «Об  образовании в Российской Федерации» </w:t>
      </w:r>
    </w:p>
    <w:p w:rsidR="009C55C5" w:rsidRDefault="00BC59C2">
      <w:pPr>
        <w:pStyle w:val="normal"/>
        <w:widowControl w:val="0"/>
        <w:pBdr>
          <w:top w:val="nil"/>
          <w:left w:val="nil"/>
          <w:bottom w:val="nil"/>
          <w:right w:val="nil"/>
          <w:between w:val="nil"/>
        </w:pBdr>
        <w:spacing w:before="15" w:line="263" w:lineRule="auto"/>
        <w:ind w:left="115" w:right="309" w:firstLine="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Приказ Министерства образования и науки Российской Федерации от 17.05. 2012 №  413 «Об утверждении федерального государственного образовательного стандарта среднего общего образования» (с последующими изменениями); </w:t>
      </w:r>
    </w:p>
    <w:p w:rsidR="009C55C5" w:rsidRDefault="00BC59C2">
      <w:pPr>
        <w:pStyle w:val="normal"/>
        <w:widowControl w:val="0"/>
        <w:pBdr>
          <w:top w:val="nil"/>
          <w:left w:val="nil"/>
          <w:bottom w:val="nil"/>
          <w:right w:val="nil"/>
          <w:between w:val="nil"/>
        </w:pBdr>
        <w:spacing w:before="12" w:line="264" w:lineRule="auto"/>
        <w:ind w:left="117" w:right="313" w:firstLine="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9C55C5" w:rsidRDefault="00BC59C2">
      <w:pPr>
        <w:pStyle w:val="normal"/>
        <w:widowControl w:val="0"/>
        <w:pBdr>
          <w:top w:val="nil"/>
          <w:left w:val="nil"/>
          <w:bottom w:val="nil"/>
          <w:right w:val="nil"/>
          <w:between w:val="nil"/>
        </w:pBdr>
        <w:spacing w:before="15" w:line="263" w:lineRule="auto"/>
        <w:ind w:left="120" w:right="310" w:firstLine="2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заседания от 28.06.2016 № 2/16-з); </w:t>
      </w:r>
    </w:p>
    <w:p w:rsidR="009C55C5" w:rsidRDefault="00BC59C2">
      <w:pPr>
        <w:pStyle w:val="normal"/>
        <w:widowControl w:val="0"/>
        <w:pBdr>
          <w:top w:val="nil"/>
          <w:left w:val="nil"/>
          <w:bottom w:val="nil"/>
          <w:right w:val="nil"/>
          <w:between w:val="nil"/>
        </w:pBdr>
        <w:spacing w:before="12" w:line="265" w:lineRule="auto"/>
        <w:ind w:left="117" w:right="319" w:firstLine="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Рабочей программой «Физическая культура» под редакцией А.П. Матвеева, М.:  Просвещение.  </w:t>
      </w:r>
    </w:p>
    <w:p w:rsidR="009C55C5" w:rsidRDefault="00BC59C2">
      <w:pPr>
        <w:pStyle w:val="normal"/>
        <w:widowControl w:val="0"/>
        <w:pBdr>
          <w:top w:val="nil"/>
          <w:left w:val="nil"/>
          <w:bottom w:val="nil"/>
          <w:right w:val="nil"/>
          <w:between w:val="nil"/>
        </w:pBdr>
        <w:spacing w:before="10" w:line="263" w:lineRule="auto"/>
        <w:ind w:left="116" w:right="314" w:firstLine="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Физическая культура 10-11 класс: учебник для общеобразовательных организаций/А.П.  Матвеев: </w:t>
      </w:r>
      <w:proofErr w:type="spellStart"/>
      <w:r>
        <w:rPr>
          <w:rFonts w:ascii="Times New Roman" w:eastAsia="Times New Roman" w:hAnsi="Times New Roman" w:cs="Times New Roman"/>
          <w:color w:val="000000"/>
          <w:sz w:val="24"/>
          <w:szCs w:val="24"/>
        </w:rPr>
        <w:t>Рос.акад.наук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Рос.акад.образования,М</w:t>
      </w:r>
      <w:proofErr w:type="spellEnd"/>
      <w:r>
        <w:rPr>
          <w:rFonts w:ascii="Times New Roman" w:eastAsia="Times New Roman" w:hAnsi="Times New Roman" w:cs="Times New Roman"/>
          <w:color w:val="000000"/>
          <w:sz w:val="24"/>
          <w:szCs w:val="24"/>
        </w:rPr>
        <w:t xml:space="preserve">.: Просвещение, 2020. </w:t>
      </w:r>
    </w:p>
    <w:p w:rsidR="009C55C5" w:rsidRDefault="00BC59C2">
      <w:pPr>
        <w:pStyle w:val="normal"/>
        <w:widowControl w:val="0"/>
        <w:pBdr>
          <w:top w:val="nil"/>
          <w:left w:val="nil"/>
          <w:bottom w:val="nil"/>
          <w:right w:val="nil"/>
          <w:between w:val="nil"/>
        </w:pBdr>
        <w:spacing w:before="12" w:line="265" w:lineRule="auto"/>
        <w:ind w:left="139" w:right="315" w:firstLine="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Положением о рабочей программе педагога, утверждено приказом директора от  17.12.2018 №233/01-11.</w:t>
      </w:r>
    </w:p>
    <w:p w:rsidR="009C55C5" w:rsidRDefault="00BC59C2">
      <w:pPr>
        <w:pStyle w:val="normal"/>
        <w:widowControl w:val="0"/>
        <w:pBdr>
          <w:top w:val="nil"/>
          <w:left w:val="nil"/>
          <w:bottom w:val="nil"/>
          <w:right w:val="nil"/>
          <w:between w:val="nil"/>
        </w:pBdr>
        <w:spacing w:before="8973" w:line="240" w:lineRule="auto"/>
        <w:ind w:left="4887"/>
        <w:rPr>
          <w:rFonts w:ascii="Courier New" w:eastAsia="Courier New" w:hAnsi="Courier New" w:cs="Courier New"/>
          <w:color w:val="000000"/>
          <w:sz w:val="19"/>
          <w:szCs w:val="19"/>
        </w:rPr>
      </w:pPr>
      <w:r>
        <w:rPr>
          <w:rFonts w:ascii="Courier New" w:eastAsia="Courier New" w:hAnsi="Courier New" w:cs="Courier New"/>
          <w:color w:val="000000"/>
          <w:sz w:val="19"/>
          <w:szCs w:val="19"/>
        </w:rPr>
        <w:lastRenderedPageBreak/>
        <w:t xml:space="preserve">2 </w:t>
      </w:r>
    </w:p>
    <w:p w:rsidR="00E5392C" w:rsidRDefault="00E5392C">
      <w:pPr>
        <w:pStyle w:val="normal"/>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p>
    <w:p w:rsidR="00E5392C" w:rsidRDefault="00E5392C">
      <w:pPr>
        <w:pStyle w:val="normal"/>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p>
    <w:p w:rsidR="009C55C5" w:rsidRDefault="00BC59C2">
      <w:pPr>
        <w:pStyle w:val="normal"/>
        <w:widowControl w:val="0"/>
        <w:pBdr>
          <w:top w:val="nil"/>
          <w:left w:val="nil"/>
          <w:bottom w:val="nil"/>
          <w:right w:val="nil"/>
          <w:between w:val="nil"/>
        </w:pBdr>
        <w:spacing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1.Планируемые результаты освоения учебного предмета </w:t>
      </w:r>
    </w:p>
    <w:p w:rsidR="009C55C5" w:rsidRDefault="00BC59C2">
      <w:pPr>
        <w:pStyle w:val="normal"/>
        <w:widowControl w:val="0"/>
        <w:pBdr>
          <w:top w:val="nil"/>
          <w:left w:val="nil"/>
          <w:bottom w:val="nil"/>
          <w:right w:val="nil"/>
          <w:between w:val="nil"/>
        </w:pBdr>
        <w:spacing w:before="3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Планируемые результаты освоения учебного предмета </w:t>
      </w:r>
    </w:p>
    <w:p w:rsidR="009C55C5" w:rsidRDefault="00BC59C2">
      <w:pPr>
        <w:pStyle w:val="normal"/>
        <w:widowControl w:val="0"/>
        <w:pBdr>
          <w:top w:val="nil"/>
          <w:left w:val="nil"/>
          <w:bottom w:val="nil"/>
          <w:right w:val="nil"/>
          <w:between w:val="nil"/>
        </w:pBdr>
        <w:spacing w:before="37"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Личностные результаты </w:t>
      </w:r>
    </w:p>
    <w:p w:rsidR="009C55C5" w:rsidRDefault="00BC59C2" w:rsidP="00E5392C">
      <w:pPr>
        <w:pStyle w:val="normal"/>
        <w:widowControl w:val="0"/>
        <w:pBdr>
          <w:top w:val="nil"/>
          <w:left w:val="nil"/>
          <w:bottom w:val="nil"/>
          <w:right w:val="nil"/>
          <w:between w:val="nil"/>
        </w:pBdr>
        <w:spacing w:before="31" w:line="344" w:lineRule="auto"/>
        <w:ind w:left="114" w:right="3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Личностные результаты освоения основной образовательной программы должны отражать: -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C55C5" w:rsidRDefault="00BC59C2" w:rsidP="00E5392C">
      <w:pPr>
        <w:pStyle w:val="normal"/>
        <w:widowControl w:val="0"/>
        <w:pBdr>
          <w:top w:val="nil"/>
          <w:left w:val="nil"/>
          <w:bottom w:val="nil"/>
          <w:right w:val="nil"/>
          <w:between w:val="nil"/>
        </w:pBdr>
        <w:spacing w:before="30" w:line="240" w:lineRule="auto"/>
        <w:ind w:left="1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готовность к служению Отечеству, его защите; </w:t>
      </w:r>
    </w:p>
    <w:p w:rsidR="009C55C5" w:rsidRDefault="00BC59C2" w:rsidP="00E5392C">
      <w:pPr>
        <w:pStyle w:val="normal"/>
        <w:widowControl w:val="0"/>
        <w:pBdr>
          <w:top w:val="nil"/>
          <w:left w:val="nil"/>
          <w:bottom w:val="nil"/>
          <w:right w:val="nil"/>
          <w:between w:val="nil"/>
        </w:pBdr>
        <w:spacing w:before="132" w:line="345" w:lineRule="auto"/>
        <w:ind w:left="118" w:right="311"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C55C5" w:rsidRDefault="00BC59C2" w:rsidP="00E5392C">
      <w:pPr>
        <w:pStyle w:val="normal"/>
        <w:widowControl w:val="0"/>
        <w:pBdr>
          <w:top w:val="nil"/>
          <w:left w:val="nil"/>
          <w:bottom w:val="nil"/>
          <w:right w:val="nil"/>
          <w:between w:val="nil"/>
        </w:pBdr>
        <w:spacing w:before="27" w:line="345" w:lineRule="auto"/>
        <w:ind w:left="118" w:right="31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нравственное сознание и поведение на основе усвоения общечеловеческих ценностей;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C55C5" w:rsidRDefault="00BC59C2" w:rsidP="00E5392C">
      <w:pPr>
        <w:pStyle w:val="normal"/>
        <w:widowControl w:val="0"/>
        <w:pBdr>
          <w:top w:val="nil"/>
          <w:left w:val="nil"/>
          <w:bottom w:val="nil"/>
          <w:right w:val="nil"/>
          <w:between w:val="nil"/>
        </w:pBdr>
        <w:spacing w:before="27" w:line="345" w:lineRule="auto"/>
        <w:ind w:left="114" w:right="313"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эстетическое отношение к миру, включая эстетику быта, научного и технического  творчества, спорта, общественных отношений; </w:t>
      </w:r>
    </w:p>
    <w:p w:rsidR="009C55C5" w:rsidRDefault="00BC59C2" w:rsidP="00E5392C">
      <w:pPr>
        <w:pStyle w:val="normal"/>
        <w:widowControl w:val="0"/>
        <w:pBdr>
          <w:top w:val="nil"/>
          <w:left w:val="nil"/>
          <w:bottom w:val="nil"/>
          <w:right w:val="nil"/>
          <w:between w:val="nil"/>
        </w:pBdr>
        <w:spacing w:before="27" w:line="344" w:lineRule="auto"/>
        <w:ind w:left="118" w:right="311"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 бережное, ответственное и компетентное отношение к физическому и психологическому </w:t>
      </w:r>
    </w:p>
    <w:p w:rsidR="00E5392C" w:rsidRDefault="00E5392C" w:rsidP="00E5392C">
      <w:pPr>
        <w:pStyle w:val="normal"/>
        <w:widowControl w:val="0"/>
        <w:pBdr>
          <w:top w:val="nil"/>
          <w:left w:val="nil"/>
          <w:bottom w:val="nil"/>
          <w:right w:val="nil"/>
          <w:between w:val="nil"/>
        </w:pBdr>
        <w:spacing w:before="27" w:line="344" w:lineRule="auto"/>
        <w:ind w:left="118" w:right="311" w:firstLine="4"/>
        <w:jc w:val="both"/>
        <w:rPr>
          <w:rFonts w:ascii="Times New Roman" w:eastAsia="Times New Roman" w:hAnsi="Times New Roman" w:cs="Times New Roman"/>
          <w:color w:val="000000"/>
          <w:sz w:val="24"/>
          <w:szCs w:val="24"/>
        </w:rPr>
      </w:pPr>
    </w:p>
    <w:p w:rsidR="009C55C5" w:rsidRDefault="00BC59C2">
      <w:pPr>
        <w:pStyle w:val="normal"/>
        <w:widowControl w:val="0"/>
        <w:pBdr>
          <w:top w:val="nil"/>
          <w:left w:val="nil"/>
          <w:bottom w:val="nil"/>
          <w:right w:val="nil"/>
          <w:between w:val="nil"/>
        </w:pBdr>
        <w:spacing w:before="630" w:line="240" w:lineRule="auto"/>
        <w:ind w:left="4889"/>
        <w:rPr>
          <w:rFonts w:ascii="Courier New" w:eastAsia="Courier New" w:hAnsi="Courier New" w:cs="Courier New"/>
          <w:color w:val="000000"/>
          <w:sz w:val="19"/>
          <w:szCs w:val="19"/>
        </w:rPr>
      </w:pPr>
      <w:r>
        <w:rPr>
          <w:rFonts w:ascii="Courier New" w:eastAsia="Courier New" w:hAnsi="Courier New" w:cs="Courier New"/>
          <w:color w:val="000000"/>
          <w:sz w:val="19"/>
          <w:szCs w:val="19"/>
        </w:rPr>
        <w:lastRenderedPageBreak/>
        <w:t xml:space="preserve">3 </w:t>
      </w:r>
    </w:p>
    <w:p w:rsidR="009C55C5" w:rsidRDefault="00E5392C" w:rsidP="00E5392C">
      <w:pPr>
        <w:pStyle w:val="normal"/>
        <w:widowControl w:val="0"/>
        <w:pBdr>
          <w:top w:val="nil"/>
          <w:left w:val="nil"/>
          <w:bottom w:val="nil"/>
          <w:right w:val="nil"/>
          <w:between w:val="nil"/>
        </w:pBdr>
        <w:spacing w:line="344" w:lineRule="auto"/>
        <w:ind w:left="112" w:right="314"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BC59C2">
        <w:rPr>
          <w:rFonts w:ascii="Times New Roman" w:eastAsia="Times New Roman" w:hAnsi="Times New Roman" w:cs="Times New Roman"/>
          <w:color w:val="000000"/>
          <w:sz w:val="24"/>
          <w:szCs w:val="24"/>
        </w:rPr>
        <w:t xml:space="preserve">доровью, как собственному, так и других людей, умение оказывать первую помощь; -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 </w:t>
      </w:r>
      <w:proofErr w:type="spellStart"/>
      <w:r w:rsidR="00BC59C2">
        <w:rPr>
          <w:rFonts w:ascii="Times New Roman" w:eastAsia="Times New Roman" w:hAnsi="Times New Roman" w:cs="Times New Roman"/>
          <w:color w:val="000000"/>
          <w:sz w:val="24"/>
          <w:szCs w:val="24"/>
        </w:rPr>
        <w:t>сформированность</w:t>
      </w:r>
      <w:proofErr w:type="spellEnd"/>
      <w:r w:rsidR="00BC59C2">
        <w:rPr>
          <w:rFonts w:ascii="Times New Roman" w:eastAsia="Times New Roman" w:hAnsi="Times New Roman" w:cs="Times New Roman"/>
          <w:color w:val="000000"/>
          <w:sz w:val="24"/>
          <w:szCs w:val="24"/>
        </w:rPr>
        <w:t xml:space="preserve">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 </w:t>
      </w:r>
    </w:p>
    <w:p w:rsidR="009C55C5" w:rsidRDefault="00BC59C2" w:rsidP="00E5392C">
      <w:pPr>
        <w:pStyle w:val="normal"/>
        <w:widowControl w:val="0"/>
        <w:pBdr>
          <w:top w:val="nil"/>
          <w:left w:val="nil"/>
          <w:bottom w:val="nil"/>
          <w:right w:val="nil"/>
          <w:between w:val="nil"/>
        </w:pBdr>
        <w:spacing w:before="30" w:line="343" w:lineRule="auto"/>
        <w:ind w:left="120" w:right="31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ответственное отношение к созданию семьи на основе осознанного принятия ценностей  семейной жизни. </w:t>
      </w:r>
    </w:p>
    <w:p w:rsidR="009C55C5" w:rsidRDefault="00BC59C2" w:rsidP="00E5392C">
      <w:pPr>
        <w:pStyle w:val="normal"/>
        <w:widowControl w:val="0"/>
        <w:pBdr>
          <w:top w:val="nil"/>
          <w:left w:val="nil"/>
          <w:bottom w:val="nil"/>
          <w:right w:val="nil"/>
          <w:between w:val="nil"/>
        </w:pBdr>
        <w:spacing w:before="36" w:line="240" w:lineRule="auto"/>
        <w:ind w:left="12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w:t>
      </w:r>
      <w:proofErr w:type="spellStart"/>
      <w:r>
        <w:rPr>
          <w:rFonts w:ascii="Times New Roman" w:eastAsia="Times New Roman" w:hAnsi="Times New Roman" w:cs="Times New Roman"/>
          <w:b/>
          <w:color w:val="000000"/>
          <w:sz w:val="24"/>
          <w:szCs w:val="24"/>
        </w:rPr>
        <w:t>Метапредметные</w:t>
      </w:r>
      <w:proofErr w:type="spellEnd"/>
      <w:r>
        <w:rPr>
          <w:rFonts w:ascii="Times New Roman" w:eastAsia="Times New Roman" w:hAnsi="Times New Roman" w:cs="Times New Roman"/>
          <w:b/>
          <w:color w:val="000000"/>
          <w:sz w:val="24"/>
          <w:szCs w:val="24"/>
        </w:rPr>
        <w:t xml:space="preserve"> результаты </w:t>
      </w:r>
    </w:p>
    <w:p w:rsidR="009C55C5" w:rsidRDefault="00BC59C2" w:rsidP="00E5392C">
      <w:pPr>
        <w:pStyle w:val="normal"/>
        <w:widowControl w:val="0"/>
        <w:pBdr>
          <w:top w:val="nil"/>
          <w:left w:val="nil"/>
          <w:bottom w:val="nil"/>
          <w:right w:val="nil"/>
          <w:between w:val="nil"/>
        </w:pBdr>
        <w:spacing w:before="31" w:line="346" w:lineRule="auto"/>
        <w:ind w:left="120" w:right="316" w:hanging="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xml:space="preserve"> результаты освоения основной образовательной программы должны  отражать: </w:t>
      </w:r>
    </w:p>
    <w:p w:rsidR="009C55C5" w:rsidRDefault="00BC59C2" w:rsidP="00E5392C">
      <w:pPr>
        <w:pStyle w:val="normal"/>
        <w:widowControl w:val="0"/>
        <w:pBdr>
          <w:top w:val="nil"/>
          <w:left w:val="nil"/>
          <w:bottom w:val="nil"/>
          <w:right w:val="nil"/>
          <w:between w:val="nil"/>
        </w:pBdr>
        <w:spacing w:before="26" w:line="345" w:lineRule="auto"/>
        <w:ind w:left="115" w:right="311"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9C55C5" w:rsidRDefault="00BC59C2" w:rsidP="00E5392C">
      <w:pPr>
        <w:pStyle w:val="normal"/>
        <w:widowControl w:val="0"/>
        <w:pBdr>
          <w:top w:val="nil"/>
          <w:left w:val="nil"/>
          <w:bottom w:val="nil"/>
          <w:right w:val="nil"/>
          <w:between w:val="nil"/>
        </w:pBdr>
        <w:spacing w:before="27" w:line="344" w:lineRule="auto"/>
        <w:ind w:left="114" w:right="310"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55C5" w:rsidRDefault="00BC59C2" w:rsidP="00E5392C">
      <w:pPr>
        <w:pStyle w:val="normal"/>
        <w:widowControl w:val="0"/>
        <w:pBdr>
          <w:top w:val="nil"/>
          <w:left w:val="nil"/>
          <w:bottom w:val="nil"/>
          <w:right w:val="nil"/>
          <w:between w:val="nil"/>
        </w:pBdr>
        <w:spacing w:before="27" w:line="344" w:lineRule="auto"/>
        <w:ind w:left="118" w:right="31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умение определять назначение и функции различных социальных институтов; - умение самостоятельно оценивать и принимать решения, определяющие стратегию  поведения, с учетом гражданских и нравственных ценностей; </w:t>
      </w:r>
    </w:p>
    <w:p w:rsidR="009C55C5" w:rsidRDefault="00BC59C2" w:rsidP="00E5392C">
      <w:pPr>
        <w:pStyle w:val="normal"/>
        <w:widowControl w:val="0"/>
        <w:pBdr>
          <w:top w:val="nil"/>
          <w:left w:val="nil"/>
          <w:bottom w:val="nil"/>
          <w:right w:val="nil"/>
          <w:between w:val="nil"/>
        </w:pBdr>
        <w:spacing w:before="30" w:line="344" w:lineRule="auto"/>
        <w:ind w:left="115" w:right="314"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9C55C5" w:rsidRDefault="00BC59C2" w:rsidP="00E5392C">
      <w:pPr>
        <w:pStyle w:val="normal"/>
        <w:widowControl w:val="0"/>
        <w:pBdr>
          <w:top w:val="nil"/>
          <w:left w:val="nil"/>
          <w:bottom w:val="nil"/>
          <w:right w:val="nil"/>
          <w:between w:val="nil"/>
        </w:pBdr>
        <w:spacing w:before="30" w:line="344" w:lineRule="auto"/>
        <w:ind w:left="118" w:right="319"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C55C5" w:rsidRDefault="00BC59C2">
      <w:pPr>
        <w:pStyle w:val="normal"/>
        <w:widowControl w:val="0"/>
        <w:pBdr>
          <w:top w:val="nil"/>
          <w:left w:val="nil"/>
          <w:bottom w:val="nil"/>
          <w:right w:val="nil"/>
          <w:between w:val="nil"/>
        </w:pBdr>
        <w:spacing w:before="752" w:line="240" w:lineRule="auto"/>
        <w:ind w:left="4891"/>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4 </w:t>
      </w:r>
    </w:p>
    <w:p w:rsidR="009C55C5" w:rsidRDefault="00BC59C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Регулятивные УУД:  </w:t>
      </w:r>
    </w:p>
    <w:p w:rsidR="009C55C5" w:rsidRDefault="00BC59C2">
      <w:pPr>
        <w:pStyle w:val="normal"/>
        <w:widowControl w:val="0"/>
        <w:pBdr>
          <w:top w:val="nil"/>
          <w:left w:val="nil"/>
          <w:bottom w:val="nil"/>
          <w:right w:val="nil"/>
          <w:between w:val="nil"/>
        </w:pBdr>
        <w:spacing w:before="31" w:line="264" w:lineRule="auto"/>
        <w:ind w:left="115" w:right="316"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9C55C5" w:rsidRDefault="00BC59C2">
      <w:pPr>
        <w:pStyle w:val="normal"/>
        <w:widowControl w:val="0"/>
        <w:pBdr>
          <w:top w:val="nil"/>
          <w:left w:val="nil"/>
          <w:bottom w:val="nil"/>
          <w:right w:val="nil"/>
          <w:between w:val="nil"/>
        </w:pBdr>
        <w:spacing w:before="12"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9" w:line="263" w:lineRule="auto"/>
        <w:ind w:left="112" w:right="31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анализировать существующие и планировать будущие образовательные результаты;  - идентифицировать собственные проблемы и определять главную проблему;  - выдвигать версии решения проблемы, формулировать гипотезы, предвосхищать конечный  результат;  </w:t>
      </w:r>
    </w:p>
    <w:p w:rsidR="009C55C5" w:rsidRDefault="00BC59C2">
      <w:pPr>
        <w:pStyle w:val="normal"/>
        <w:widowControl w:val="0"/>
        <w:pBdr>
          <w:top w:val="nil"/>
          <w:left w:val="nil"/>
          <w:bottom w:val="nil"/>
          <w:right w:val="nil"/>
          <w:between w:val="nil"/>
        </w:pBdr>
        <w:spacing w:before="15" w:line="263" w:lineRule="auto"/>
        <w:ind w:left="118" w:right="30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ставить цель деятельности на основе определенной проблемы и существующих  возможностей;  </w:t>
      </w:r>
    </w:p>
    <w:p w:rsidR="009C55C5" w:rsidRDefault="00BC59C2">
      <w:pPr>
        <w:pStyle w:val="normal"/>
        <w:widowControl w:val="0"/>
        <w:pBdr>
          <w:top w:val="nil"/>
          <w:left w:val="nil"/>
          <w:bottom w:val="nil"/>
          <w:right w:val="nil"/>
          <w:between w:val="nil"/>
        </w:pBdr>
        <w:spacing w:before="12" w:line="265"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формулировать учебные задачи как шаги достижения поставленной цели деятельности;  - обосновывать целевые ориентиры и приоритеты ссылками на ценности, указывая и  обосновывая логическую последовательность шагов.  </w:t>
      </w:r>
    </w:p>
    <w:p w:rsidR="009C55C5" w:rsidRDefault="00BC59C2">
      <w:pPr>
        <w:pStyle w:val="normal"/>
        <w:widowControl w:val="0"/>
        <w:pBdr>
          <w:top w:val="nil"/>
          <w:left w:val="nil"/>
          <w:bottom w:val="nil"/>
          <w:right w:val="nil"/>
          <w:between w:val="nil"/>
        </w:pBdr>
        <w:spacing w:before="11" w:line="263" w:lineRule="auto"/>
        <w:ind w:left="115" w:right="31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C55C5" w:rsidRDefault="00BC59C2">
      <w:pPr>
        <w:pStyle w:val="normal"/>
        <w:widowControl w:val="0"/>
        <w:pBdr>
          <w:top w:val="nil"/>
          <w:left w:val="nil"/>
          <w:bottom w:val="nil"/>
          <w:right w:val="nil"/>
          <w:between w:val="nil"/>
        </w:pBdr>
        <w:spacing w:before="1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6" w:line="263" w:lineRule="auto"/>
        <w:ind w:left="118" w:right="3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необходимые действие(я) в соответствии с учебной и познавательной задачей  и составлять алгоритм их выполнения;  </w:t>
      </w:r>
    </w:p>
    <w:p w:rsidR="009C55C5" w:rsidRDefault="00BC59C2">
      <w:pPr>
        <w:pStyle w:val="normal"/>
        <w:widowControl w:val="0"/>
        <w:pBdr>
          <w:top w:val="nil"/>
          <w:left w:val="nil"/>
          <w:bottom w:val="nil"/>
          <w:right w:val="nil"/>
          <w:between w:val="nil"/>
        </w:pBdr>
        <w:spacing w:before="12" w:line="265"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обосновывать и осуществлять выбор наиболее эффективных способов решения учебных и  познавательных задач;  </w:t>
      </w:r>
    </w:p>
    <w:p w:rsidR="009C55C5" w:rsidRDefault="00BC59C2">
      <w:pPr>
        <w:pStyle w:val="normal"/>
        <w:widowControl w:val="0"/>
        <w:pBdr>
          <w:top w:val="nil"/>
          <w:left w:val="nil"/>
          <w:bottom w:val="nil"/>
          <w:right w:val="nil"/>
          <w:between w:val="nil"/>
        </w:pBdr>
        <w:spacing w:before="10" w:line="264" w:lineRule="auto"/>
        <w:ind w:left="114" w:right="31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определять/находить, в том числе из предложенных вариантов, условия для выполнения  учебной и познавательной задачи;  </w:t>
      </w:r>
    </w:p>
    <w:p w:rsidR="009C55C5" w:rsidRDefault="00BC59C2">
      <w:pPr>
        <w:pStyle w:val="normal"/>
        <w:widowControl w:val="0"/>
        <w:pBdr>
          <w:top w:val="nil"/>
          <w:left w:val="nil"/>
          <w:bottom w:val="nil"/>
          <w:right w:val="nil"/>
          <w:between w:val="nil"/>
        </w:pBdr>
        <w:spacing w:before="12" w:line="264" w:lineRule="auto"/>
        <w:ind w:left="118" w:right="31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9C55C5" w:rsidRDefault="00BC59C2">
      <w:pPr>
        <w:pStyle w:val="normal"/>
        <w:widowControl w:val="0"/>
        <w:pBdr>
          <w:top w:val="nil"/>
          <w:left w:val="nil"/>
          <w:bottom w:val="nil"/>
          <w:right w:val="nil"/>
          <w:between w:val="nil"/>
        </w:pBdr>
        <w:spacing w:before="11" w:line="263" w:lineRule="auto"/>
        <w:ind w:left="112" w:right="313"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выбирать из предложенных вариантов и самостоятельно искать средства/ресурсы для  решения задачи/достижения цели;  </w:t>
      </w:r>
    </w:p>
    <w:p w:rsidR="009C55C5" w:rsidRDefault="00BC59C2">
      <w:pPr>
        <w:pStyle w:val="normal"/>
        <w:widowControl w:val="0"/>
        <w:pBdr>
          <w:top w:val="nil"/>
          <w:left w:val="nil"/>
          <w:bottom w:val="nil"/>
          <w:right w:val="nil"/>
          <w:between w:val="nil"/>
        </w:pBdr>
        <w:spacing w:before="12" w:line="264" w:lineRule="auto"/>
        <w:ind w:left="118" w:right="31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w:t>
      </w:r>
    </w:p>
    <w:p w:rsidR="009C55C5" w:rsidRDefault="00BC59C2">
      <w:pPr>
        <w:pStyle w:val="normal"/>
        <w:widowControl w:val="0"/>
        <w:pBdr>
          <w:top w:val="nil"/>
          <w:left w:val="nil"/>
          <w:bottom w:val="nil"/>
          <w:right w:val="nil"/>
          <w:between w:val="nil"/>
        </w:pBdr>
        <w:spacing w:before="11" w:line="264" w:lineRule="auto"/>
        <w:ind w:left="112" w:right="31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описывать свой опыт, оформляя его для передачи другим людям в виде технологии  решения практических задач определенного класса;  </w:t>
      </w:r>
    </w:p>
    <w:p w:rsidR="009C55C5" w:rsidRDefault="00BC59C2">
      <w:pPr>
        <w:pStyle w:val="normal"/>
        <w:widowControl w:val="0"/>
        <w:pBdr>
          <w:top w:val="nil"/>
          <w:left w:val="nil"/>
          <w:bottom w:val="nil"/>
          <w:right w:val="nil"/>
          <w:between w:val="nil"/>
        </w:pBdr>
        <w:spacing w:before="14" w:line="264" w:lineRule="auto"/>
        <w:ind w:left="112" w:right="31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планировать и корректировать свою индивидуальную образовательную траекторию.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  </w:t>
      </w:r>
    </w:p>
    <w:p w:rsidR="009C55C5" w:rsidRDefault="00BC59C2">
      <w:pPr>
        <w:pStyle w:val="normal"/>
        <w:widowControl w:val="0"/>
        <w:pBdr>
          <w:top w:val="nil"/>
          <w:left w:val="nil"/>
          <w:bottom w:val="nil"/>
          <w:right w:val="nil"/>
          <w:between w:val="nil"/>
        </w:pBdr>
        <w:spacing w:before="12"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9C55C5" w:rsidRDefault="00BC59C2">
      <w:pPr>
        <w:pStyle w:val="normal"/>
        <w:widowControl w:val="0"/>
        <w:pBdr>
          <w:top w:val="nil"/>
          <w:left w:val="nil"/>
          <w:bottom w:val="nil"/>
          <w:right w:val="nil"/>
          <w:between w:val="nil"/>
        </w:pBdr>
        <w:spacing w:before="12" w:line="265" w:lineRule="auto"/>
        <w:ind w:left="112" w:right="31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систематизировать (в том числе выбирать приоритетные) критерии планируемых  результатов и оценки своей деятельности;  </w:t>
      </w:r>
    </w:p>
    <w:p w:rsidR="009C55C5" w:rsidRDefault="00BC59C2">
      <w:pPr>
        <w:pStyle w:val="normal"/>
        <w:widowControl w:val="0"/>
        <w:pBdr>
          <w:top w:val="nil"/>
          <w:left w:val="nil"/>
          <w:bottom w:val="nil"/>
          <w:right w:val="nil"/>
          <w:between w:val="nil"/>
        </w:pBdr>
        <w:spacing w:before="11" w:line="263"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9C55C5" w:rsidRDefault="00BC59C2">
      <w:pPr>
        <w:pStyle w:val="normal"/>
        <w:widowControl w:val="0"/>
        <w:pBdr>
          <w:top w:val="nil"/>
          <w:left w:val="nil"/>
          <w:bottom w:val="nil"/>
          <w:right w:val="nil"/>
          <w:between w:val="nil"/>
        </w:pBdr>
        <w:spacing w:before="12"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оценивать свою деятельность, аргументируя причины достижения или отсутствия  планируемого результата;  </w:t>
      </w:r>
    </w:p>
    <w:p w:rsidR="009C55C5" w:rsidRDefault="00BC59C2">
      <w:pPr>
        <w:pStyle w:val="normal"/>
        <w:widowControl w:val="0"/>
        <w:pBdr>
          <w:top w:val="nil"/>
          <w:left w:val="nil"/>
          <w:bottom w:val="nil"/>
          <w:right w:val="nil"/>
          <w:between w:val="nil"/>
        </w:pBdr>
        <w:spacing w:before="15" w:line="263" w:lineRule="auto"/>
        <w:ind w:left="120" w:right="31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E5392C" w:rsidRDefault="00E5392C">
      <w:pPr>
        <w:pStyle w:val="normal"/>
        <w:widowControl w:val="0"/>
        <w:pBdr>
          <w:top w:val="nil"/>
          <w:left w:val="nil"/>
          <w:bottom w:val="nil"/>
          <w:right w:val="nil"/>
          <w:between w:val="nil"/>
        </w:pBdr>
        <w:spacing w:before="15" w:line="263" w:lineRule="auto"/>
        <w:ind w:left="120" w:right="317" w:firstLine="1"/>
        <w:rPr>
          <w:rFonts w:ascii="Times New Roman" w:eastAsia="Times New Roman" w:hAnsi="Times New Roman" w:cs="Times New Roman"/>
          <w:color w:val="000000"/>
          <w:sz w:val="24"/>
          <w:szCs w:val="24"/>
        </w:rPr>
      </w:pPr>
    </w:p>
    <w:p w:rsidR="00E5392C" w:rsidRDefault="00E5392C">
      <w:pPr>
        <w:pStyle w:val="normal"/>
        <w:widowControl w:val="0"/>
        <w:pBdr>
          <w:top w:val="nil"/>
          <w:left w:val="nil"/>
          <w:bottom w:val="nil"/>
          <w:right w:val="nil"/>
          <w:between w:val="nil"/>
        </w:pBdr>
        <w:spacing w:before="15" w:line="263" w:lineRule="auto"/>
        <w:ind w:left="120" w:right="317" w:firstLine="1"/>
        <w:rPr>
          <w:rFonts w:ascii="Times New Roman" w:eastAsia="Times New Roman" w:hAnsi="Times New Roman" w:cs="Times New Roman"/>
          <w:color w:val="000000"/>
          <w:sz w:val="24"/>
          <w:szCs w:val="24"/>
        </w:rPr>
      </w:pPr>
    </w:p>
    <w:p w:rsidR="009C55C5" w:rsidRDefault="00BC59C2">
      <w:pPr>
        <w:pStyle w:val="normal"/>
        <w:widowControl w:val="0"/>
        <w:pBdr>
          <w:top w:val="nil"/>
          <w:left w:val="nil"/>
          <w:bottom w:val="nil"/>
          <w:right w:val="nil"/>
          <w:between w:val="nil"/>
        </w:pBdr>
        <w:spacing w:before="406" w:line="240" w:lineRule="auto"/>
        <w:ind w:left="4889"/>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5 </w:t>
      </w:r>
    </w:p>
    <w:p w:rsidR="009C55C5" w:rsidRDefault="00BC59C2">
      <w:pPr>
        <w:pStyle w:val="normal"/>
        <w:widowControl w:val="0"/>
        <w:pBdr>
          <w:top w:val="nil"/>
          <w:left w:val="nil"/>
          <w:bottom w:val="nil"/>
          <w:right w:val="nil"/>
          <w:between w:val="nil"/>
        </w:pBdr>
        <w:spacing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9C55C5" w:rsidRDefault="00BC59C2">
      <w:pPr>
        <w:pStyle w:val="normal"/>
        <w:widowControl w:val="0"/>
        <w:pBdr>
          <w:top w:val="nil"/>
          <w:left w:val="nil"/>
          <w:bottom w:val="nil"/>
          <w:right w:val="nil"/>
          <w:between w:val="nil"/>
        </w:pBdr>
        <w:spacing w:before="15" w:line="263" w:lineRule="auto"/>
        <w:ind w:left="116" w:right="31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сверять свои действия с целью и, при необходимости, исправлять ошибки самостоятельно.  4. Умение оценивать правильность выполнения учебной задачи, собственные возможности  ее решения.  </w:t>
      </w:r>
    </w:p>
    <w:p w:rsidR="009C55C5" w:rsidRDefault="00BC59C2">
      <w:pPr>
        <w:pStyle w:val="normal"/>
        <w:widowControl w:val="0"/>
        <w:pBdr>
          <w:top w:val="nil"/>
          <w:left w:val="nil"/>
          <w:bottom w:val="nil"/>
          <w:right w:val="nil"/>
          <w:between w:val="nil"/>
        </w:pBdr>
        <w:spacing w:before="12"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9" w:line="263" w:lineRule="auto"/>
        <w:ind w:left="118" w:right="31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критерии правильности (корректности) выполнения учебной задачи;  - анализировать и обосновывать применение соответствующего инструментария для  выполнения учебной задачи;  </w:t>
      </w:r>
    </w:p>
    <w:p w:rsidR="009C55C5" w:rsidRDefault="00BC59C2">
      <w:pPr>
        <w:pStyle w:val="normal"/>
        <w:widowControl w:val="0"/>
        <w:pBdr>
          <w:top w:val="nil"/>
          <w:left w:val="nil"/>
          <w:bottom w:val="nil"/>
          <w:right w:val="nil"/>
          <w:between w:val="nil"/>
        </w:pBdr>
        <w:spacing w:before="12" w:line="266" w:lineRule="auto"/>
        <w:ind w:left="118" w:right="31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9C55C5" w:rsidRDefault="00BC59C2">
      <w:pPr>
        <w:pStyle w:val="normal"/>
        <w:widowControl w:val="0"/>
        <w:pBdr>
          <w:top w:val="nil"/>
          <w:left w:val="nil"/>
          <w:bottom w:val="nil"/>
          <w:right w:val="nil"/>
          <w:between w:val="nil"/>
        </w:pBdr>
        <w:spacing w:before="10"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C55C5" w:rsidRDefault="00BC59C2">
      <w:pPr>
        <w:pStyle w:val="normal"/>
        <w:widowControl w:val="0"/>
        <w:pBdr>
          <w:top w:val="nil"/>
          <w:left w:val="nil"/>
          <w:bottom w:val="nil"/>
          <w:right w:val="nil"/>
          <w:between w:val="nil"/>
        </w:pBdr>
        <w:spacing w:before="12" w:line="265" w:lineRule="auto"/>
        <w:ind w:left="118" w:right="31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обосновывать достижимость цели выбранным способом на основе оценки своих  внутренних ресурсов и доступных внешних ресурсов;  </w:t>
      </w:r>
    </w:p>
    <w:p w:rsidR="009C55C5" w:rsidRDefault="00BC59C2">
      <w:pPr>
        <w:pStyle w:val="normal"/>
        <w:widowControl w:val="0"/>
        <w:pBdr>
          <w:top w:val="nil"/>
          <w:left w:val="nil"/>
          <w:bottom w:val="nil"/>
          <w:right w:val="nil"/>
          <w:between w:val="nil"/>
        </w:pBdr>
        <w:spacing w:before="10" w:line="263"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фиксировать и анализировать динамику собственных образовательных результатов.  5. Владение основами самоконтроля, самооценки, принятия решений и осуществления  осознанного выбора в учебной и познавательной.  </w:t>
      </w:r>
    </w:p>
    <w:p w:rsidR="009C55C5" w:rsidRDefault="00BC59C2">
      <w:pPr>
        <w:pStyle w:val="normal"/>
        <w:widowControl w:val="0"/>
        <w:pBdr>
          <w:top w:val="nil"/>
          <w:left w:val="nil"/>
          <w:bottom w:val="nil"/>
          <w:right w:val="nil"/>
          <w:between w:val="nil"/>
        </w:pBdr>
        <w:spacing w:before="1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6" w:line="264" w:lineRule="auto"/>
        <w:ind w:left="115" w:right="31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9C55C5" w:rsidRDefault="00BC59C2">
      <w:pPr>
        <w:pStyle w:val="normal"/>
        <w:widowControl w:val="0"/>
        <w:pBdr>
          <w:top w:val="nil"/>
          <w:left w:val="nil"/>
          <w:bottom w:val="nil"/>
          <w:right w:val="nil"/>
          <w:between w:val="nil"/>
        </w:pBdr>
        <w:spacing w:before="12" w:line="263" w:lineRule="auto"/>
        <w:ind w:left="115" w:right="30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соотносить реальные и планируемые результаты индивидуальной образовательной  деятельности и делать выводы;  </w:t>
      </w:r>
    </w:p>
    <w:p w:rsidR="009C55C5" w:rsidRDefault="00BC59C2">
      <w:pPr>
        <w:pStyle w:val="normal"/>
        <w:widowControl w:val="0"/>
        <w:pBdr>
          <w:top w:val="nil"/>
          <w:left w:val="nil"/>
          <w:bottom w:val="nil"/>
          <w:right w:val="nil"/>
          <w:between w:val="nil"/>
        </w:pBdr>
        <w:spacing w:before="15" w:line="263" w:lineRule="auto"/>
        <w:ind w:left="118" w:right="31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принимать решение в учебной ситуации и нести за него ответственность;  - самостоятельно определять причины своего успеха или неуспеха и находить способы  выхода из ситуации неуспеха;  </w:t>
      </w:r>
    </w:p>
    <w:p w:rsidR="009C55C5" w:rsidRDefault="00BC59C2">
      <w:pPr>
        <w:pStyle w:val="normal"/>
        <w:widowControl w:val="0"/>
        <w:pBdr>
          <w:top w:val="nil"/>
          <w:left w:val="nil"/>
          <w:bottom w:val="nil"/>
          <w:right w:val="nil"/>
          <w:between w:val="nil"/>
        </w:pBdr>
        <w:spacing w:before="12" w:line="264" w:lineRule="auto"/>
        <w:ind w:left="115" w:right="314"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9C55C5" w:rsidRDefault="00BC59C2">
      <w:pPr>
        <w:pStyle w:val="normal"/>
        <w:widowControl w:val="0"/>
        <w:pBdr>
          <w:top w:val="nil"/>
          <w:left w:val="nil"/>
          <w:bottom w:val="nil"/>
          <w:right w:val="nil"/>
          <w:between w:val="nil"/>
        </w:pBdr>
        <w:spacing w:before="1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Познавательные УУД  </w:t>
      </w:r>
    </w:p>
    <w:p w:rsidR="009C55C5" w:rsidRDefault="00BC59C2">
      <w:pPr>
        <w:pStyle w:val="normal"/>
        <w:widowControl w:val="0"/>
        <w:pBdr>
          <w:top w:val="nil"/>
          <w:left w:val="nil"/>
          <w:bottom w:val="nil"/>
          <w:right w:val="nil"/>
          <w:between w:val="nil"/>
        </w:pBdr>
        <w:spacing w:before="31" w:line="264" w:lineRule="auto"/>
        <w:ind w:left="114" w:right="309"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9C55C5" w:rsidRDefault="00BC59C2">
      <w:pPr>
        <w:pStyle w:val="normal"/>
        <w:widowControl w:val="0"/>
        <w:pBdr>
          <w:top w:val="nil"/>
          <w:left w:val="nil"/>
          <w:bottom w:val="nil"/>
          <w:right w:val="nil"/>
          <w:between w:val="nil"/>
        </w:pBdr>
        <w:spacing w:before="12"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6" w:line="265" w:lineRule="auto"/>
        <w:ind w:left="120" w:right="31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подбирать слова, соподчиненные ключевому слову, определяющие его признаки и  свойства;  </w:t>
      </w:r>
    </w:p>
    <w:p w:rsidR="009C55C5" w:rsidRDefault="00BC59C2">
      <w:pPr>
        <w:pStyle w:val="normal"/>
        <w:widowControl w:val="0"/>
        <w:pBdr>
          <w:top w:val="nil"/>
          <w:left w:val="nil"/>
          <w:bottom w:val="nil"/>
          <w:right w:val="nil"/>
          <w:between w:val="nil"/>
        </w:pBdr>
        <w:spacing w:before="11" w:line="263"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выстраивать логическую цепочку, состоящую из ключевого слова и соподчиненных ему  слов;  </w:t>
      </w:r>
    </w:p>
    <w:p w:rsidR="009C55C5" w:rsidRDefault="00BC59C2">
      <w:pPr>
        <w:pStyle w:val="normal"/>
        <w:widowControl w:val="0"/>
        <w:pBdr>
          <w:top w:val="nil"/>
          <w:left w:val="nil"/>
          <w:bottom w:val="nil"/>
          <w:right w:val="nil"/>
          <w:between w:val="nil"/>
        </w:pBdr>
        <w:spacing w:before="12" w:line="263" w:lineRule="auto"/>
        <w:ind w:left="120" w:right="30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выделять общий признак двух или нескольких предметов, или явлений и объяснять их  сходство;  </w:t>
      </w:r>
    </w:p>
    <w:p w:rsidR="009C55C5" w:rsidRDefault="00BC59C2">
      <w:pPr>
        <w:pStyle w:val="normal"/>
        <w:widowControl w:val="0"/>
        <w:pBdr>
          <w:top w:val="nil"/>
          <w:left w:val="nil"/>
          <w:bottom w:val="nil"/>
          <w:right w:val="nil"/>
          <w:between w:val="nil"/>
        </w:pBdr>
        <w:spacing w:before="15"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rsidR="009C55C5" w:rsidRDefault="00BC59C2">
      <w:pPr>
        <w:pStyle w:val="normal"/>
        <w:widowControl w:val="0"/>
        <w:pBdr>
          <w:top w:val="nil"/>
          <w:left w:val="nil"/>
          <w:bottom w:val="nil"/>
          <w:right w:val="nil"/>
          <w:between w:val="nil"/>
        </w:pBdr>
        <w:spacing w:before="406" w:line="240" w:lineRule="auto"/>
        <w:ind w:left="4897"/>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6 </w:t>
      </w:r>
    </w:p>
    <w:p w:rsidR="00E5392C" w:rsidRDefault="00E5392C">
      <w:pPr>
        <w:pStyle w:val="normal"/>
        <w:widowControl w:val="0"/>
        <w:pBdr>
          <w:top w:val="nil"/>
          <w:left w:val="nil"/>
          <w:bottom w:val="nil"/>
          <w:right w:val="nil"/>
          <w:between w:val="nil"/>
        </w:pBdr>
        <w:spacing w:before="406" w:line="240" w:lineRule="auto"/>
        <w:ind w:left="4897"/>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выделять явление из общего ряда других явлений;  </w:t>
      </w:r>
    </w:p>
    <w:p w:rsidR="009C55C5" w:rsidRDefault="00BC59C2">
      <w:pPr>
        <w:pStyle w:val="normal"/>
        <w:widowControl w:val="0"/>
        <w:pBdr>
          <w:top w:val="nil"/>
          <w:left w:val="nil"/>
          <w:bottom w:val="nil"/>
          <w:right w:val="nil"/>
          <w:between w:val="nil"/>
        </w:pBdr>
        <w:spacing w:before="36" w:line="264" w:lineRule="auto"/>
        <w:ind w:left="112" w:right="311"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9C55C5" w:rsidRDefault="00BC59C2">
      <w:pPr>
        <w:pStyle w:val="normal"/>
        <w:widowControl w:val="0"/>
        <w:pBdr>
          <w:top w:val="nil"/>
          <w:left w:val="nil"/>
          <w:bottom w:val="nil"/>
          <w:right w:val="nil"/>
          <w:between w:val="nil"/>
        </w:pBdr>
        <w:spacing w:before="12" w:line="265" w:lineRule="auto"/>
        <w:ind w:left="118" w:right="31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строить рассуждение от общих закономерностей к частным явлениям и от частных явлений  к общим закономерностям;  </w:t>
      </w:r>
    </w:p>
    <w:p w:rsidR="009C55C5" w:rsidRDefault="00BC59C2">
      <w:pPr>
        <w:pStyle w:val="normal"/>
        <w:widowControl w:val="0"/>
        <w:pBdr>
          <w:top w:val="nil"/>
          <w:left w:val="nil"/>
          <w:bottom w:val="nil"/>
          <w:right w:val="nil"/>
          <w:between w:val="nil"/>
        </w:pBdr>
        <w:spacing w:before="10"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строить рассуждение на основе сравнения предметов и явлений, выделяя при этом общие  признаки;  </w:t>
      </w:r>
    </w:p>
    <w:p w:rsidR="009C55C5" w:rsidRDefault="00BC59C2">
      <w:pPr>
        <w:pStyle w:val="normal"/>
        <w:widowControl w:val="0"/>
        <w:pBdr>
          <w:top w:val="nil"/>
          <w:left w:val="nil"/>
          <w:bottom w:val="nil"/>
          <w:right w:val="nil"/>
          <w:between w:val="nil"/>
        </w:pBdr>
        <w:spacing w:before="12" w:line="264" w:lineRule="auto"/>
        <w:ind w:left="118" w:right="3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излагать полученную информацию, интерпретируя ее в контексте решаемой задачи;  - самостоятельно указывать на информацию, нуждающуюся в проверке, предлагать и  применять способ проверки достоверности информации;  </w:t>
      </w:r>
    </w:p>
    <w:p w:rsidR="009C55C5" w:rsidRDefault="00BC59C2">
      <w:pPr>
        <w:pStyle w:val="normal"/>
        <w:widowControl w:val="0"/>
        <w:pBdr>
          <w:top w:val="nil"/>
          <w:left w:val="nil"/>
          <w:bottom w:val="nil"/>
          <w:right w:val="nil"/>
          <w:between w:val="nil"/>
        </w:pBdr>
        <w:spacing w:before="11" w:line="264" w:lineRule="auto"/>
        <w:ind w:left="118" w:right="31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вербализовать</w:t>
      </w:r>
      <w:proofErr w:type="spellEnd"/>
      <w:r>
        <w:rPr>
          <w:rFonts w:ascii="Times New Roman" w:eastAsia="Times New Roman" w:hAnsi="Times New Roman" w:cs="Times New Roman"/>
          <w:color w:val="000000"/>
          <w:sz w:val="24"/>
          <w:szCs w:val="24"/>
        </w:rPr>
        <w:t xml:space="preserve"> эмоциональное впечатление, оказанное на него источником;  -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 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  </w:t>
      </w:r>
    </w:p>
    <w:p w:rsidR="009C55C5" w:rsidRDefault="00BC59C2">
      <w:pPr>
        <w:pStyle w:val="normal"/>
        <w:widowControl w:val="0"/>
        <w:pBdr>
          <w:top w:val="nil"/>
          <w:left w:val="nil"/>
          <w:bottom w:val="nil"/>
          <w:right w:val="nil"/>
          <w:between w:val="nil"/>
        </w:pBdr>
        <w:spacing w:before="12" w:line="264" w:lineRule="auto"/>
        <w:ind w:left="112" w:right="314"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2. Умение создавать, применять и преобразовывать знаки и символы, модели и схемы для  решения учебных и познавательных задач. </w:t>
      </w:r>
    </w:p>
    <w:p w:rsidR="009C55C5" w:rsidRDefault="00BC59C2">
      <w:pPr>
        <w:pStyle w:val="normal"/>
        <w:widowControl w:val="0"/>
        <w:pBdr>
          <w:top w:val="nil"/>
          <w:left w:val="nil"/>
          <w:bottom w:val="nil"/>
          <w:right w:val="nil"/>
          <w:between w:val="nil"/>
        </w:pBdr>
        <w:spacing w:before="12"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7"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обозначать символом и знаком предмет и/или явление;  </w:t>
      </w:r>
    </w:p>
    <w:p w:rsidR="009C55C5" w:rsidRDefault="00BC59C2">
      <w:pPr>
        <w:pStyle w:val="normal"/>
        <w:widowControl w:val="0"/>
        <w:pBdr>
          <w:top w:val="nil"/>
          <w:left w:val="nil"/>
          <w:bottom w:val="nil"/>
          <w:right w:val="nil"/>
          <w:between w:val="nil"/>
        </w:pBdr>
        <w:spacing w:before="36" w:line="263" w:lineRule="auto"/>
        <w:ind w:left="114" w:right="31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логические связи между предметами и/или явлениями, обозначать данные  логические связи с помощью знаков в схеме;  </w:t>
      </w:r>
    </w:p>
    <w:p w:rsidR="009C55C5" w:rsidRDefault="00BC59C2">
      <w:pPr>
        <w:pStyle w:val="normal"/>
        <w:widowControl w:val="0"/>
        <w:pBdr>
          <w:top w:val="nil"/>
          <w:left w:val="nil"/>
          <w:bottom w:val="nil"/>
          <w:right w:val="nil"/>
          <w:between w:val="nil"/>
        </w:pBdr>
        <w:spacing w:before="15" w:line="264" w:lineRule="auto"/>
        <w:ind w:left="120" w:right="31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создавать абстрактный или реальный образ предмета и/или явления;  - строить модель/схему на основе условий задачи и/или способа ее решения;  -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9C55C5" w:rsidRDefault="00BC59C2">
      <w:pPr>
        <w:pStyle w:val="normal"/>
        <w:widowControl w:val="0"/>
        <w:pBdr>
          <w:top w:val="nil"/>
          <w:left w:val="nil"/>
          <w:bottom w:val="nil"/>
          <w:right w:val="nil"/>
          <w:between w:val="nil"/>
        </w:pBdr>
        <w:spacing w:before="12" w:line="263" w:lineRule="auto"/>
        <w:ind w:left="118" w:right="31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преобразовывать модели с целью выявления общих законов, определяющих данную  предметную область;  </w:t>
      </w:r>
    </w:p>
    <w:p w:rsidR="009C55C5" w:rsidRDefault="00BC59C2">
      <w:pPr>
        <w:pStyle w:val="normal"/>
        <w:widowControl w:val="0"/>
        <w:pBdr>
          <w:top w:val="nil"/>
          <w:left w:val="nil"/>
          <w:bottom w:val="nil"/>
          <w:right w:val="nil"/>
          <w:between w:val="nil"/>
        </w:pBdr>
        <w:spacing w:before="13" w:line="264" w:lineRule="auto"/>
        <w:ind w:left="121" w:right="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переводить сложную по составу (</w:t>
      </w:r>
      <w:proofErr w:type="spellStart"/>
      <w:r>
        <w:rPr>
          <w:rFonts w:ascii="Times New Roman" w:eastAsia="Times New Roman" w:hAnsi="Times New Roman" w:cs="Times New Roman"/>
          <w:color w:val="000000"/>
          <w:sz w:val="24"/>
          <w:szCs w:val="24"/>
        </w:rPr>
        <w:t>многоаспектную</w:t>
      </w:r>
      <w:proofErr w:type="spellEnd"/>
      <w:r>
        <w:rPr>
          <w:rFonts w:ascii="Times New Roman" w:eastAsia="Times New Roman" w:hAnsi="Times New Roman" w:cs="Times New Roman"/>
          <w:color w:val="000000"/>
          <w:sz w:val="24"/>
          <w:szCs w:val="24"/>
        </w:rPr>
        <w:t xml:space="preserve">) информацию из графического или  формализованного (символьного) представления в текстовое, и наоборот;  -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 строить доказательство: прямое, косвенное, от противного;  </w:t>
      </w:r>
    </w:p>
    <w:p w:rsidR="009C55C5" w:rsidRDefault="00BC59C2">
      <w:pPr>
        <w:pStyle w:val="normal"/>
        <w:widowControl w:val="0"/>
        <w:pBdr>
          <w:top w:val="nil"/>
          <w:left w:val="nil"/>
          <w:bottom w:val="nil"/>
          <w:right w:val="nil"/>
          <w:between w:val="nil"/>
        </w:pBdr>
        <w:spacing w:before="14" w:line="263" w:lineRule="auto"/>
        <w:ind w:left="118" w:right="31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w:t>
      </w:r>
      <w:proofErr w:type="spellStart"/>
      <w:r>
        <w:rPr>
          <w:rFonts w:ascii="Times New Roman" w:eastAsia="Times New Roman" w:hAnsi="Times New Roman" w:cs="Times New Roman"/>
          <w:color w:val="000000"/>
          <w:sz w:val="24"/>
          <w:szCs w:val="24"/>
        </w:rPr>
        <w:t>рефлексировать</w:t>
      </w:r>
      <w:proofErr w:type="spellEnd"/>
      <w:r>
        <w:rPr>
          <w:rFonts w:ascii="Times New Roman" w:eastAsia="Times New Roman" w:hAnsi="Times New Roman" w:cs="Times New Roman"/>
          <w:color w:val="000000"/>
          <w:sz w:val="24"/>
          <w:szCs w:val="24"/>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3. Смысловое чтение. Учащийся сможет:  </w:t>
      </w:r>
    </w:p>
    <w:p w:rsidR="009C55C5" w:rsidRDefault="00BC59C2">
      <w:pPr>
        <w:pStyle w:val="normal"/>
        <w:widowControl w:val="0"/>
        <w:pBdr>
          <w:top w:val="nil"/>
          <w:left w:val="nil"/>
          <w:bottom w:val="nil"/>
          <w:right w:val="nil"/>
          <w:between w:val="nil"/>
        </w:pBdr>
        <w:spacing w:before="15" w:line="264" w:lineRule="auto"/>
        <w:ind w:left="114" w:right="31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находить в тексте требуемую информацию (в соответствии с целями своей деятельности);  - ориентироваться в содержании текста, понимать целостный смысл текста, структурировать  текст;  </w:t>
      </w:r>
    </w:p>
    <w:p w:rsidR="009C55C5" w:rsidRDefault="00BC59C2">
      <w:pPr>
        <w:pStyle w:val="normal"/>
        <w:widowControl w:val="0"/>
        <w:pBdr>
          <w:top w:val="nil"/>
          <w:left w:val="nil"/>
          <w:bottom w:val="nil"/>
          <w:right w:val="nil"/>
          <w:between w:val="nil"/>
        </w:pBdr>
        <w:spacing w:before="12" w:line="263" w:lineRule="auto"/>
        <w:ind w:left="122" w:right="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устанавливать взаимосвязь описанных в тексте событий, явлений, процессов;  - резюмировать главную идею текста; </w:t>
      </w:r>
    </w:p>
    <w:p w:rsidR="009C55C5" w:rsidRDefault="00BC59C2">
      <w:pPr>
        <w:pStyle w:val="normal"/>
        <w:widowControl w:val="0"/>
        <w:pBdr>
          <w:top w:val="nil"/>
          <w:left w:val="nil"/>
          <w:bottom w:val="nil"/>
          <w:right w:val="nil"/>
          <w:between w:val="nil"/>
        </w:pBdr>
        <w:spacing w:before="1042" w:line="240" w:lineRule="auto"/>
        <w:ind w:left="4891"/>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7 </w:t>
      </w:r>
    </w:p>
    <w:p w:rsidR="00E5392C" w:rsidRDefault="00E5392C">
      <w:pPr>
        <w:pStyle w:val="normal"/>
        <w:widowControl w:val="0"/>
        <w:pBdr>
          <w:top w:val="nil"/>
          <w:left w:val="nil"/>
          <w:bottom w:val="nil"/>
          <w:right w:val="nil"/>
          <w:between w:val="nil"/>
        </w:pBdr>
        <w:spacing w:before="1042" w:line="240" w:lineRule="auto"/>
        <w:ind w:left="4891"/>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63" w:lineRule="auto"/>
        <w:ind w:left="114" w:right="31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Pr>
          <w:rFonts w:ascii="Times New Roman" w:eastAsia="Times New Roman" w:hAnsi="Times New Roman" w:cs="Times New Roman"/>
          <w:color w:val="000000"/>
          <w:sz w:val="24"/>
          <w:szCs w:val="24"/>
        </w:rPr>
        <w:t>non-fiction</w:t>
      </w:r>
      <w:proofErr w:type="spellEnd"/>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before="13"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критически оценивать содержание и форму текста.  </w:t>
      </w:r>
    </w:p>
    <w:p w:rsidR="009C55C5" w:rsidRDefault="00BC59C2">
      <w:pPr>
        <w:pStyle w:val="normal"/>
        <w:widowControl w:val="0"/>
        <w:pBdr>
          <w:top w:val="nil"/>
          <w:left w:val="nil"/>
          <w:bottom w:val="nil"/>
          <w:right w:val="nil"/>
          <w:between w:val="nil"/>
        </w:pBdr>
        <w:spacing w:before="36" w:line="264" w:lineRule="auto"/>
        <w:ind w:left="115" w:right="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  </w:t>
      </w:r>
    </w:p>
    <w:p w:rsidR="009C55C5" w:rsidRDefault="00BC59C2">
      <w:pPr>
        <w:pStyle w:val="normal"/>
        <w:widowControl w:val="0"/>
        <w:pBdr>
          <w:top w:val="nil"/>
          <w:left w:val="nil"/>
          <w:bottom w:val="nil"/>
          <w:right w:val="nil"/>
          <w:between w:val="nil"/>
        </w:pBdr>
        <w:spacing w:before="11"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свое отношение к природной среде;  </w:t>
      </w:r>
    </w:p>
    <w:p w:rsidR="009C55C5" w:rsidRDefault="00BC59C2">
      <w:pPr>
        <w:pStyle w:val="normal"/>
        <w:widowControl w:val="0"/>
        <w:pBdr>
          <w:top w:val="nil"/>
          <w:left w:val="nil"/>
          <w:bottom w:val="nil"/>
          <w:right w:val="nil"/>
          <w:between w:val="nil"/>
        </w:pBdr>
        <w:spacing w:before="36" w:line="264" w:lineRule="auto"/>
        <w:ind w:left="115" w:right="31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анализировать влияние экологических факторов на среду обитания живых организмов;  - проводить причинный и вероятностный анализ экологических ситуаций;  - прогнозировать изменения ситуации при смене действия одного фактора на действие  другого фактора;  </w:t>
      </w:r>
    </w:p>
    <w:p w:rsidR="009C55C5" w:rsidRDefault="00BC59C2">
      <w:pPr>
        <w:pStyle w:val="normal"/>
        <w:widowControl w:val="0"/>
        <w:pBdr>
          <w:top w:val="nil"/>
          <w:left w:val="nil"/>
          <w:bottom w:val="nil"/>
          <w:right w:val="nil"/>
          <w:between w:val="nil"/>
        </w:pBdr>
        <w:spacing w:before="12" w:line="266" w:lineRule="auto"/>
        <w:ind w:left="120" w:right="31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распространять экологические знания и участвовать в практических делах по защите  окружающей среды;  </w:t>
      </w:r>
    </w:p>
    <w:p w:rsidR="009C55C5" w:rsidRDefault="00BC59C2">
      <w:pPr>
        <w:pStyle w:val="normal"/>
        <w:widowControl w:val="0"/>
        <w:pBdr>
          <w:top w:val="nil"/>
          <w:left w:val="nil"/>
          <w:bottom w:val="nil"/>
          <w:right w:val="nil"/>
          <w:between w:val="nil"/>
        </w:pBdr>
        <w:spacing w:before="10" w:line="263" w:lineRule="auto"/>
        <w:ind w:left="112" w:right="311"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выражать свое отношение к природе через рисунки, сочинения, модели, проектные  работы.  </w:t>
      </w:r>
    </w:p>
    <w:p w:rsidR="009C55C5" w:rsidRDefault="00BC59C2">
      <w:pPr>
        <w:pStyle w:val="normal"/>
        <w:widowControl w:val="0"/>
        <w:pBdr>
          <w:top w:val="nil"/>
          <w:left w:val="nil"/>
          <w:bottom w:val="nil"/>
          <w:right w:val="nil"/>
          <w:between w:val="nil"/>
        </w:pBdr>
        <w:spacing w:before="12" w:line="265" w:lineRule="auto"/>
        <w:ind w:left="118" w:right="32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Развитие мотивации к овладению культурой активного использования словарей и других  поисковых систем.  </w:t>
      </w:r>
    </w:p>
    <w:p w:rsidR="009C55C5" w:rsidRDefault="00BC59C2">
      <w:pPr>
        <w:pStyle w:val="normal"/>
        <w:widowControl w:val="0"/>
        <w:pBdr>
          <w:top w:val="nil"/>
          <w:left w:val="nil"/>
          <w:bottom w:val="nil"/>
          <w:right w:val="nil"/>
          <w:between w:val="nil"/>
        </w:pBdr>
        <w:spacing w:before="10"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необходимые ключевые поисковые слова и запросы;  </w:t>
      </w:r>
    </w:p>
    <w:p w:rsidR="009C55C5" w:rsidRDefault="00BC59C2">
      <w:pPr>
        <w:pStyle w:val="normal"/>
        <w:widowControl w:val="0"/>
        <w:pBdr>
          <w:top w:val="nil"/>
          <w:left w:val="nil"/>
          <w:bottom w:val="nil"/>
          <w:right w:val="nil"/>
          <w:between w:val="nil"/>
        </w:pBdr>
        <w:spacing w:before="36" w:line="264" w:lineRule="auto"/>
        <w:ind w:left="112" w:right="31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осуществлять взаимодействие с электронными поисковыми системами, словарями;  - формировать множественную выборку из поисковых источников для объективизации  результатов поиска;  </w:t>
      </w:r>
    </w:p>
    <w:p w:rsidR="009C55C5" w:rsidRDefault="00BC59C2">
      <w:pPr>
        <w:pStyle w:val="normal"/>
        <w:widowControl w:val="0"/>
        <w:pBdr>
          <w:top w:val="nil"/>
          <w:left w:val="nil"/>
          <w:bottom w:val="nil"/>
          <w:right w:val="nil"/>
          <w:between w:val="nil"/>
        </w:pBdr>
        <w:spacing w:before="12" w:line="267" w:lineRule="auto"/>
        <w:ind w:left="117" w:right="2670" w:firstLine="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соотносить полученные результаты поиска со своей деятельностью.  </w:t>
      </w:r>
      <w:r>
        <w:rPr>
          <w:rFonts w:ascii="Times New Roman" w:eastAsia="Times New Roman" w:hAnsi="Times New Roman" w:cs="Times New Roman"/>
          <w:b/>
          <w:color w:val="000000"/>
          <w:sz w:val="24"/>
          <w:szCs w:val="24"/>
        </w:rPr>
        <w:t xml:space="preserve">Коммуникативные УУД  </w:t>
      </w:r>
    </w:p>
    <w:p w:rsidR="009C55C5" w:rsidRDefault="00BC59C2">
      <w:pPr>
        <w:pStyle w:val="normal"/>
        <w:widowControl w:val="0"/>
        <w:pBdr>
          <w:top w:val="nil"/>
          <w:left w:val="nil"/>
          <w:bottom w:val="nil"/>
          <w:right w:val="nil"/>
          <w:between w:val="nil"/>
        </w:pBdr>
        <w:spacing w:before="4" w:line="264" w:lineRule="auto"/>
        <w:ind w:left="118" w:right="317" w:firstLine="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C55C5" w:rsidRDefault="00BC59C2">
      <w:pPr>
        <w:pStyle w:val="normal"/>
        <w:widowControl w:val="0"/>
        <w:pBdr>
          <w:top w:val="nil"/>
          <w:left w:val="nil"/>
          <w:bottom w:val="nil"/>
          <w:right w:val="nil"/>
          <w:between w:val="nil"/>
        </w:pBdr>
        <w:spacing w:before="12"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9"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возможные роли в совместной деятельности;  </w:t>
      </w:r>
    </w:p>
    <w:p w:rsidR="009C55C5" w:rsidRDefault="00BC59C2">
      <w:pPr>
        <w:pStyle w:val="normal"/>
        <w:widowControl w:val="0"/>
        <w:pBdr>
          <w:top w:val="nil"/>
          <w:left w:val="nil"/>
          <w:bottom w:val="nil"/>
          <w:right w:val="nil"/>
          <w:between w:val="nil"/>
        </w:pBdr>
        <w:spacing w:before="3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играть определенную роль в совместной деятельности;  </w:t>
      </w:r>
    </w:p>
    <w:p w:rsidR="009C55C5" w:rsidRDefault="00BC59C2">
      <w:pPr>
        <w:pStyle w:val="normal"/>
        <w:widowControl w:val="0"/>
        <w:pBdr>
          <w:top w:val="nil"/>
          <w:left w:val="nil"/>
          <w:bottom w:val="nil"/>
          <w:right w:val="nil"/>
          <w:between w:val="nil"/>
        </w:pBdr>
        <w:spacing w:before="36" w:line="264"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w:t>
      </w:r>
    </w:p>
    <w:p w:rsidR="009C55C5" w:rsidRDefault="00BC59C2">
      <w:pPr>
        <w:pStyle w:val="normal"/>
        <w:widowControl w:val="0"/>
        <w:pBdr>
          <w:top w:val="nil"/>
          <w:left w:val="nil"/>
          <w:bottom w:val="nil"/>
          <w:right w:val="nil"/>
          <w:between w:val="nil"/>
        </w:pBdr>
        <w:spacing w:before="11" w:line="264" w:lineRule="auto"/>
        <w:ind w:left="115" w:right="31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строить позитивные отношения в процессе учебной и познавательной деятельности;  - корректно и </w:t>
      </w:r>
      <w:proofErr w:type="spellStart"/>
      <w:r>
        <w:rPr>
          <w:rFonts w:ascii="Times New Roman" w:eastAsia="Times New Roman" w:hAnsi="Times New Roman" w:cs="Times New Roman"/>
          <w:color w:val="000000"/>
          <w:sz w:val="24"/>
          <w:szCs w:val="24"/>
        </w:rPr>
        <w:t>аргументированно</w:t>
      </w:r>
      <w:proofErr w:type="spellEnd"/>
      <w:r>
        <w:rPr>
          <w:rFonts w:ascii="Times New Roman" w:eastAsia="Times New Roman" w:hAnsi="Times New Roman" w:cs="Times New Roman"/>
          <w:color w:val="000000"/>
          <w:sz w:val="24"/>
          <w:szCs w:val="24"/>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9C55C5" w:rsidRDefault="00BC59C2">
      <w:pPr>
        <w:pStyle w:val="normal"/>
        <w:widowControl w:val="0"/>
        <w:pBdr>
          <w:top w:val="nil"/>
          <w:left w:val="nil"/>
          <w:bottom w:val="nil"/>
          <w:right w:val="nil"/>
          <w:between w:val="nil"/>
        </w:pBdr>
        <w:spacing w:before="12" w:line="263" w:lineRule="auto"/>
        <w:ind w:left="120" w:right="30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9C55C5" w:rsidRDefault="00BC59C2">
      <w:pPr>
        <w:pStyle w:val="normal"/>
        <w:widowControl w:val="0"/>
        <w:pBdr>
          <w:top w:val="nil"/>
          <w:left w:val="nil"/>
          <w:bottom w:val="nil"/>
          <w:right w:val="nil"/>
          <w:between w:val="nil"/>
        </w:pBdr>
        <w:spacing w:before="15"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предлагать альтернативное решение в конфликтной ситуации;  </w:t>
      </w:r>
    </w:p>
    <w:p w:rsidR="009C55C5" w:rsidRDefault="00BC59C2">
      <w:pPr>
        <w:pStyle w:val="normal"/>
        <w:widowControl w:val="0"/>
        <w:pBdr>
          <w:top w:val="nil"/>
          <w:left w:val="nil"/>
          <w:bottom w:val="nil"/>
          <w:right w:val="nil"/>
          <w:between w:val="nil"/>
        </w:pBdr>
        <w:spacing w:before="37"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выделять общую точку зрения в дискуссии;  </w:t>
      </w:r>
    </w:p>
    <w:p w:rsidR="009C55C5" w:rsidRDefault="00BC59C2">
      <w:pPr>
        <w:pStyle w:val="normal"/>
        <w:widowControl w:val="0"/>
        <w:pBdr>
          <w:top w:val="nil"/>
          <w:left w:val="nil"/>
          <w:bottom w:val="nil"/>
          <w:right w:val="nil"/>
          <w:between w:val="nil"/>
        </w:pBdr>
        <w:spacing w:before="36" w:line="263" w:lineRule="auto"/>
        <w:ind w:left="118" w:right="3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договариваться о правилах и вопросах для обсуждения в соответствии с поставленной  перед группой задачей;  </w:t>
      </w:r>
    </w:p>
    <w:p w:rsidR="009C55C5" w:rsidRDefault="00BC59C2">
      <w:pPr>
        <w:pStyle w:val="normal"/>
        <w:widowControl w:val="0"/>
        <w:pBdr>
          <w:top w:val="nil"/>
          <w:left w:val="nil"/>
          <w:bottom w:val="nil"/>
          <w:right w:val="nil"/>
          <w:between w:val="nil"/>
        </w:pBdr>
        <w:spacing w:before="12" w:line="265" w:lineRule="auto"/>
        <w:ind w:left="112" w:right="31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организовывать учебное взаимодействие в группе (определять общие цели, распределять  роли, договариваться друг с другом и т. д.); </w:t>
      </w:r>
    </w:p>
    <w:p w:rsidR="009C55C5" w:rsidRDefault="00BC59C2">
      <w:pPr>
        <w:pStyle w:val="normal"/>
        <w:widowControl w:val="0"/>
        <w:pBdr>
          <w:top w:val="nil"/>
          <w:left w:val="nil"/>
          <w:bottom w:val="nil"/>
          <w:right w:val="nil"/>
          <w:between w:val="nil"/>
        </w:pBdr>
        <w:spacing w:before="721" w:line="240" w:lineRule="auto"/>
        <w:ind w:left="4893"/>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8 </w:t>
      </w:r>
    </w:p>
    <w:p w:rsidR="00E5392C" w:rsidRDefault="00E5392C">
      <w:pPr>
        <w:pStyle w:val="normal"/>
        <w:widowControl w:val="0"/>
        <w:pBdr>
          <w:top w:val="nil"/>
          <w:left w:val="nil"/>
          <w:bottom w:val="nil"/>
          <w:right w:val="nil"/>
          <w:between w:val="nil"/>
        </w:pBdr>
        <w:spacing w:before="721" w:line="240" w:lineRule="auto"/>
        <w:ind w:left="4893"/>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64" w:lineRule="auto"/>
        <w:ind w:left="115" w:right="31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p>
    <w:p w:rsidR="009C55C5" w:rsidRDefault="00BC59C2">
      <w:pPr>
        <w:pStyle w:val="normal"/>
        <w:widowControl w:val="0"/>
        <w:pBdr>
          <w:top w:val="nil"/>
          <w:left w:val="nil"/>
          <w:bottom w:val="nil"/>
          <w:right w:val="nil"/>
          <w:between w:val="nil"/>
        </w:pBdr>
        <w:spacing w:before="12" w:line="265" w:lineRule="auto"/>
        <w:ind w:left="115"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владение устной и письменной речью, монологической контекстной речью.  Учащийся сможет:  </w:t>
      </w:r>
    </w:p>
    <w:p w:rsidR="009C55C5" w:rsidRDefault="00BC59C2">
      <w:pPr>
        <w:pStyle w:val="normal"/>
        <w:widowControl w:val="0"/>
        <w:pBdr>
          <w:top w:val="nil"/>
          <w:left w:val="nil"/>
          <w:bottom w:val="nil"/>
          <w:right w:val="nil"/>
          <w:between w:val="nil"/>
        </w:pBdr>
        <w:spacing w:before="10" w:line="263" w:lineRule="auto"/>
        <w:ind w:left="122"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задачу коммуникации и в соответствии с ней отбирать речевые средства;  - отбирать и использовать речевые средства в процессе коммуникации с другими людьми  (диалог в паре, в малой группе и т. д.);  </w:t>
      </w:r>
    </w:p>
    <w:p w:rsidR="009C55C5" w:rsidRDefault="00BC59C2">
      <w:pPr>
        <w:pStyle w:val="normal"/>
        <w:widowControl w:val="0"/>
        <w:pBdr>
          <w:top w:val="nil"/>
          <w:left w:val="nil"/>
          <w:bottom w:val="nil"/>
          <w:right w:val="nil"/>
          <w:between w:val="nil"/>
        </w:pBdr>
        <w:spacing w:before="15" w:line="263" w:lineRule="auto"/>
        <w:ind w:left="115" w:right="31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представлять в устной или письменной форме развернутый план собственной  деятельности;  </w:t>
      </w:r>
    </w:p>
    <w:p w:rsidR="009C55C5" w:rsidRDefault="00BC59C2">
      <w:pPr>
        <w:pStyle w:val="normal"/>
        <w:widowControl w:val="0"/>
        <w:pBdr>
          <w:top w:val="nil"/>
          <w:left w:val="nil"/>
          <w:bottom w:val="nil"/>
          <w:right w:val="nil"/>
          <w:between w:val="nil"/>
        </w:pBdr>
        <w:spacing w:before="12"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соблюдать нормы публичной речи, регламент в монологе и дискуссии в соответствии с  коммуникативной задачей;  </w:t>
      </w:r>
    </w:p>
    <w:p w:rsidR="009C55C5" w:rsidRDefault="00BC59C2">
      <w:pPr>
        <w:pStyle w:val="normal"/>
        <w:widowControl w:val="0"/>
        <w:pBdr>
          <w:top w:val="nil"/>
          <w:left w:val="nil"/>
          <w:bottom w:val="nil"/>
          <w:right w:val="nil"/>
          <w:between w:val="nil"/>
        </w:pBdr>
        <w:spacing w:before="15" w:line="263" w:lineRule="auto"/>
        <w:ind w:left="115" w:right="31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высказывать и обосновывать мнение (суждение) и запрашивать мнение партнера в рамках  диалога;  </w:t>
      </w:r>
    </w:p>
    <w:p w:rsidR="009C55C5" w:rsidRDefault="00BC59C2">
      <w:pPr>
        <w:pStyle w:val="normal"/>
        <w:widowControl w:val="0"/>
        <w:pBdr>
          <w:top w:val="nil"/>
          <w:left w:val="nil"/>
          <w:bottom w:val="nil"/>
          <w:right w:val="nil"/>
          <w:between w:val="nil"/>
        </w:pBdr>
        <w:spacing w:before="12" w:line="264"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принимать решение в ходе диалога и согласовывать его с собеседником;  - создавать письменные «клишированные» и оригинальные тексты с использованием  необходимых речевых средств;  </w:t>
      </w:r>
    </w:p>
    <w:p w:rsidR="009C55C5" w:rsidRDefault="00BC59C2">
      <w:pPr>
        <w:pStyle w:val="normal"/>
        <w:widowControl w:val="0"/>
        <w:pBdr>
          <w:top w:val="nil"/>
          <w:left w:val="nil"/>
          <w:bottom w:val="nil"/>
          <w:right w:val="nil"/>
          <w:between w:val="nil"/>
        </w:pBdr>
        <w:spacing w:before="11" w:line="263" w:lineRule="auto"/>
        <w:ind w:left="121" w:right="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использовать вербальные средства (средства логической связи) для выделения смысловых  блоков своего выступления;  </w:t>
      </w:r>
    </w:p>
    <w:p w:rsidR="009C55C5" w:rsidRDefault="00BC59C2">
      <w:pPr>
        <w:pStyle w:val="normal"/>
        <w:widowControl w:val="0"/>
        <w:pBdr>
          <w:top w:val="nil"/>
          <w:left w:val="nil"/>
          <w:bottom w:val="nil"/>
          <w:right w:val="nil"/>
          <w:between w:val="nil"/>
        </w:pBdr>
        <w:spacing w:before="12" w:line="265" w:lineRule="auto"/>
        <w:ind w:left="118" w:right="31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использовать невербальные средства или наглядные материалы,  подготовленные/отобранные под руководством учителя;  </w:t>
      </w:r>
    </w:p>
    <w:p w:rsidR="009C55C5" w:rsidRDefault="00BC59C2">
      <w:pPr>
        <w:pStyle w:val="normal"/>
        <w:widowControl w:val="0"/>
        <w:pBdr>
          <w:top w:val="nil"/>
          <w:left w:val="nil"/>
          <w:bottom w:val="nil"/>
          <w:right w:val="nil"/>
          <w:between w:val="nil"/>
        </w:pBdr>
        <w:spacing w:before="10" w:line="264" w:lineRule="auto"/>
        <w:ind w:left="115" w:right="31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9C55C5" w:rsidRDefault="00BC59C2">
      <w:pPr>
        <w:pStyle w:val="normal"/>
        <w:widowControl w:val="0"/>
        <w:pBdr>
          <w:top w:val="nil"/>
          <w:left w:val="nil"/>
          <w:bottom w:val="nil"/>
          <w:right w:val="nil"/>
          <w:between w:val="nil"/>
        </w:pBdr>
        <w:spacing w:before="12" w:line="263" w:lineRule="auto"/>
        <w:ind w:left="118" w:right="38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Формирование и развитие компетентности в области использования информационно коммуникационных технологий (далее – ИКТ).  </w:t>
      </w:r>
    </w:p>
    <w:p w:rsidR="009C55C5" w:rsidRDefault="00BC59C2">
      <w:pPr>
        <w:pStyle w:val="normal"/>
        <w:widowControl w:val="0"/>
        <w:pBdr>
          <w:top w:val="nil"/>
          <w:left w:val="nil"/>
          <w:bottom w:val="nil"/>
          <w:right w:val="nil"/>
          <w:between w:val="nil"/>
        </w:pBdr>
        <w:spacing w:before="1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Учащийся сможет:  </w:t>
      </w:r>
    </w:p>
    <w:p w:rsidR="009C55C5" w:rsidRDefault="00BC59C2">
      <w:pPr>
        <w:pStyle w:val="normal"/>
        <w:widowControl w:val="0"/>
        <w:pBdr>
          <w:top w:val="nil"/>
          <w:left w:val="nil"/>
          <w:bottom w:val="nil"/>
          <w:right w:val="nil"/>
          <w:between w:val="nil"/>
        </w:pBdr>
        <w:spacing w:before="36" w:line="263" w:lineRule="auto"/>
        <w:ind w:left="112" w:right="31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9C55C5" w:rsidRDefault="00BC59C2">
      <w:pPr>
        <w:pStyle w:val="normal"/>
        <w:widowControl w:val="0"/>
        <w:pBdr>
          <w:top w:val="nil"/>
          <w:left w:val="nil"/>
          <w:bottom w:val="nil"/>
          <w:right w:val="nil"/>
          <w:between w:val="nil"/>
        </w:pBdr>
        <w:spacing w:before="12" w:line="264" w:lineRule="auto"/>
        <w:ind w:left="118" w:right="315"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9C55C5" w:rsidRDefault="00BC59C2">
      <w:pPr>
        <w:pStyle w:val="normal"/>
        <w:widowControl w:val="0"/>
        <w:pBdr>
          <w:top w:val="nil"/>
          <w:left w:val="nil"/>
          <w:bottom w:val="nil"/>
          <w:right w:val="nil"/>
          <w:between w:val="nil"/>
        </w:pBdr>
        <w:spacing w:before="11" w:line="264" w:lineRule="auto"/>
        <w:ind w:left="112" w:right="317"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выделять информационный аспект задачи, оперировать данными, использовать модель  решения задачи;  </w:t>
      </w:r>
    </w:p>
    <w:p w:rsidR="009C55C5" w:rsidRDefault="00BC59C2">
      <w:pPr>
        <w:pStyle w:val="normal"/>
        <w:widowControl w:val="0"/>
        <w:pBdr>
          <w:top w:val="nil"/>
          <w:left w:val="nil"/>
          <w:bottom w:val="nil"/>
          <w:right w:val="nil"/>
          <w:between w:val="nil"/>
        </w:pBdr>
        <w:spacing w:before="14" w:line="263" w:lineRule="auto"/>
        <w:ind w:left="118" w:right="313"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9C55C5" w:rsidRDefault="00BC59C2">
      <w:pPr>
        <w:pStyle w:val="normal"/>
        <w:widowControl w:val="0"/>
        <w:pBdr>
          <w:top w:val="nil"/>
          <w:left w:val="nil"/>
          <w:bottom w:val="nil"/>
          <w:right w:val="nil"/>
          <w:between w:val="nil"/>
        </w:pBdr>
        <w:spacing w:before="15"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использовать информацию с учетом этических и правовых норм;  </w:t>
      </w:r>
    </w:p>
    <w:p w:rsidR="009C55C5" w:rsidRDefault="00BC59C2">
      <w:pPr>
        <w:pStyle w:val="normal"/>
        <w:widowControl w:val="0"/>
        <w:pBdr>
          <w:top w:val="nil"/>
          <w:left w:val="nil"/>
          <w:bottom w:val="nil"/>
          <w:right w:val="nil"/>
          <w:between w:val="nil"/>
        </w:pBdr>
        <w:spacing w:before="36" w:line="263" w:lineRule="auto"/>
        <w:ind w:left="118" w:right="31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9C55C5" w:rsidRDefault="00BC59C2">
      <w:pPr>
        <w:pStyle w:val="normal"/>
        <w:widowControl w:val="0"/>
        <w:pBdr>
          <w:top w:val="nil"/>
          <w:left w:val="nil"/>
          <w:bottom w:val="nil"/>
          <w:right w:val="nil"/>
          <w:between w:val="nil"/>
        </w:pBdr>
        <w:spacing w:before="12" w:line="265" w:lineRule="auto"/>
        <w:ind w:left="115" w:right="311"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Предметные </w:t>
      </w:r>
      <w:r>
        <w:rPr>
          <w:rFonts w:ascii="Times New Roman" w:eastAsia="Times New Roman" w:hAnsi="Times New Roman" w:cs="Times New Roman"/>
          <w:color w:val="000000"/>
          <w:sz w:val="24"/>
          <w:szCs w:val="24"/>
        </w:rPr>
        <w:t xml:space="preserve">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w:t>
      </w:r>
    </w:p>
    <w:p w:rsidR="009C55C5" w:rsidRDefault="00BC59C2">
      <w:pPr>
        <w:pStyle w:val="normal"/>
        <w:widowControl w:val="0"/>
        <w:pBdr>
          <w:top w:val="nil"/>
          <w:left w:val="nil"/>
          <w:bottom w:val="nil"/>
          <w:right w:val="nil"/>
          <w:between w:val="nil"/>
        </w:pBdr>
        <w:spacing w:before="1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Выпускник научится:  </w:t>
      </w:r>
    </w:p>
    <w:p w:rsidR="009C55C5" w:rsidRDefault="00BC59C2">
      <w:pPr>
        <w:pStyle w:val="normal"/>
        <w:widowControl w:val="0"/>
        <w:pBdr>
          <w:top w:val="nil"/>
          <w:left w:val="nil"/>
          <w:bottom w:val="nil"/>
          <w:right w:val="nil"/>
          <w:between w:val="nil"/>
        </w:pBdr>
        <w:spacing w:before="31" w:line="264" w:lineRule="auto"/>
        <w:ind w:left="120" w:right="313"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C55C5" w:rsidRDefault="00BC59C2">
      <w:pPr>
        <w:pStyle w:val="normal"/>
        <w:widowControl w:val="0"/>
        <w:pBdr>
          <w:top w:val="nil"/>
          <w:left w:val="nil"/>
          <w:bottom w:val="nil"/>
          <w:right w:val="nil"/>
          <w:between w:val="nil"/>
        </w:pBdr>
        <w:spacing w:before="722" w:line="240" w:lineRule="auto"/>
        <w:ind w:left="4897"/>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9 </w:t>
      </w:r>
    </w:p>
    <w:p w:rsidR="009C55C5" w:rsidRDefault="00BC59C2">
      <w:pPr>
        <w:pStyle w:val="normal"/>
        <w:widowControl w:val="0"/>
        <w:pBdr>
          <w:top w:val="nil"/>
          <w:left w:val="nil"/>
          <w:bottom w:val="nil"/>
          <w:right w:val="nil"/>
          <w:between w:val="nil"/>
        </w:pBdr>
        <w:spacing w:line="264" w:lineRule="auto"/>
        <w:ind w:left="118" w:right="31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9C55C5" w:rsidRDefault="00BC59C2">
      <w:pPr>
        <w:pStyle w:val="normal"/>
        <w:widowControl w:val="0"/>
        <w:pBdr>
          <w:top w:val="nil"/>
          <w:left w:val="nil"/>
          <w:bottom w:val="nil"/>
          <w:right w:val="nil"/>
          <w:between w:val="nil"/>
        </w:pBdr>
        <w:spacing w:before="12" w:line="264" w:lineRule="auto"/>
        <w:ind w:left="115" w:right="31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9C55C5" w:rsidRDefault="00BC59C2">
      <w:pPr>
        <w:pStyle w:val="normal"/>
        <w:widowControl w:val="0"/>
        <w:pBdr>
          <w:top w:val="nil"/>
          <w:left w:val="nil"/>
          <w:bottom w:val="nil"/>
          <w:right w:val="nil"/>
          <w:between w:val="nil"/>
        </w:pBdr>
        <w:spacing w:before="11" w:line="263" w:lineRule="auto"/>
        <w:ind w:left="114" w:right="313"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9C55C5" w:rsidRDefault="00BC59C2">
      <w:pPr>
        <w:pStyle w:val="normal"/>
        <w:widowControl w:val="0"/>
        <w:pBdr>
          <w:top w:val="nil"/>
          <w:left w:val="nil"/>
          <w:bottom w:val="nil"/>
          <w:right w:val="nil"/>
          <w:between w:val="nil"/>
        </w:pBdr>
        <w:spacing w:before="15" w:line="264" w:lineRule="auto"/>
        <w:ind w:left="118" w:right="314"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9C55C5" w:rsidRDefault="00BC59C2">
      <w:pPr>
        <w:pStyle w:val="normal"/>
        <w:widowControl w:val="0"/>
        <w:pBdr>
          <w:top w:val="nil"/>
          <w:left w:val="nil"/>
          <w:bottom w:val="nil"/>
          <w:right w:val="nil"/>
          <w:between w:val="nil"/>
        </w:pBdr>
        <w:spacing w:before="12" w:line="264" w:lineRule="auto"/>
        <w:ind w:left="114" w:right="30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9C55C5" w:rsidRDefault="00BC59C2">
      <w:pPr>
        <w:pStyle w:val="normal"/>
        <w:widowControl w:val="0"/>
        <w:pBdr>
          <w:top w:val="nil"/>
          <w:left w:val="nil"/>
          <w:bottom w:val="nil"/>
          <w:right w:val="nil"/>
          <w:between w:val="nil"/>
        </w:pBdr>
        <w:spacing w:before="12" w:line="264" w:lineRule="auto"/>
        <w:ind w:left="118" w:right="31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9C55C5" w:rsidRDefault="00BC59C2">
      <w:pPr>
        <w:pStyle w:val="normal"/>
        <w:widowControl w:val="0"/>
        <w:pBdr>
          <w:top w:val="nil"/>
          <w:left w:val="nil"/>
          <w:bottom w:val="nil"/>
          <w:right w:val="nil"/>
          <w:between w:val="nil"/>
        </w:pBdr>
        <w:spacing w:before="12" w:line="264" w:lineRule="auto"/>
        <w:ind w:left="115" w:right="31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 выполнять </w:t>
      </w:r>
      <w:proofErr w:type="spellStart"/>
      <w:r>
        <w:rPr>
          <w:rFonts w:ascii="Times New Roman" w:eastAsia="Times New Roman" w:hAnsi="Times New Roman" w:cs="Times New Roman"/>
          <w:color w:val="000000"/>
          <w:sz w:val="24"/>
          <w:szCs w:val="24"/>
        </w:rPr>
        <w:t>общеразвивающие</w:t>
      </w:r>
      <w:proofErr w:type="spellEnd"/>
      <w:r>
        <w:rPr>
          <w:rFonts w:ascii="Times New Roman" w:eastAsia="Times New Roman" w:hAnsi="Times New Roman" w:cs="Times New Roman"/>
          <w:color w:val="000000"/>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9C55C5" w:rsidRDefault="00BC59C2">
      <w:pPr>
        <w:pStyle w:val="normal"/>
        <w:widowControl w:val="0"/>
        <w:pBdr>
          <w:top w:val="nil"/>
          <w:left w:val="nil"/>
          <w:bottom w:val="nil"/>
          <w:right w:val="nil"/>
          <w:between w:val="nil"/>
        </w:pBdr>
        <w:spacing w:before="14" w:line="263"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акробатические комбинации из числа хорошо освоенных упражнений; - выполнять гимнастические комбинации на спортивных снарядах из числа хорошо  освоенных упражнений; </w:t>
      </w:r>
    </w:p>
    <w:p w:rsidR="009C55C5" w:rsidRDefault="00BC59C2">
      <w:pPr>
        <w:pStyle w:val="normal"/>
        <w:widowControl w:val="0"/>
        <w:pBdr>
          <w:top w:val="nil"/>
          <w:left w:val="nil"/>
          <w:bottom w:val="nil"/>
          <w:right w:val="nil"/>
          <w:between w:val="nil"/>
        </w:pBdr>
        <w:spacing w:before="12" w:line="265" w:lineRule="auto"/>
        <w:ind w:left="122" w:right="1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легкоатлетические упражнения в беге и в прыжках (в длину и высоту); - выполнять спуски и торможения на лыжах с пологого склона; </w:t>
      </w:r>
    </w:p>
    <w:p w:rsidR="009C55C5" w:rsidRDefault="00BC59C2">
      <w:pPr>
        <w:pStyle w:val="normal"/>
        <w:widowControl w:val="0"/>
        <w:pBdr>
          <w:top w:val="nil"/>
          <w:left w:val="nil"/>
          <w:bottom w:val="nil"/>
          <w:right w:val="nil"/>
          <w:between w:val="nil"/>
        </w:pBdr>
        <w:spacing w:before="10" w:line="263" w:lineRule="auto"/>
        <w:ind w:left="118" w:right="31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основные технические действия и приемы игры в футбол, волейбол, баскетбол  в условиях учебной и игровой деятельности; </w:t>
      </w:r>
    </w:p>
    <w:p w:rsidR="009C55C5" w:rsidRDefault="00BC59C2">
      <w:pPr>
        <w:pStyle w:val="normal"/>
        <w:widowControl w:val="0"/>
        <w:pBdr>
          <w:top w:val="nil"/>
          <w:left w:val="nil"/>
          <w:bottom w:val="nil"/>
          <w:right w:val="nil"/>
          <w:between w:val="nil"/>
        </w:pBdr>
        <w:spacing w:before="12" w:line="264" w:lineRule="auto"/>
        <w:ind w:left="118" w:right="30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 выполнять тестовые упражнения для оценки уровня индивидуального развития основных  физических качеств. </w:t>
      </w:r>
    </w:p>
    <w:p w:rsidR="009C55C5" w:rsidRDefault="00BC59C2">
      <w:pPr>
        <w:pStyle w:val="normal"/>
        <w:widowControl w:val="0"/>
        <w:pBdr>
          <w:top w:val="nil"/>
          <w:left w:val="nil"/>
          <w:bottom w:val="nil"/>
          <w:right w:val="nil"/>
          <w:between w:val="nil"/>
        </w:pBdr>
        <w:spacing w:before="1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Выпускник получит возможность научиться: </w:t>
      </w:r>
    </w:p>
    <w:p w:rsidR="009C55C5" w:rsidRDefault="00BC59C2">
      <w:pPr>
        <w:pStyle w:val="normal"/>
        <w:widowControl w:val="0"/>
        <w:pBdr>
          <w:top w:val="nil"/>
          <w:left w:val="nil"/>
          <w:bottom w:val="nil"/>
          <w:right w:val="nil"/>
          <w:between w:val="nil"/>
        </w:pBdr>
        <w:spacing w:before="31" w:line="264" w:lineRule="auto"/>
        <w:ind w:left="120" w:right="317"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C55C5" w:rsidRDefault="00BC59C2">
      <w:pPr>
        <w:pStyle w:val="normal"/>
        <w:widowControl w:val="0"/>
        <w:pBdr>
          <w:top w:val="nil"/>
          <w:left w:val="nil"/>
          <w:bottom w:val="nil"/>
          <w:right w:val="nil"/>
          <w:between w:val="nil"/>
        </w:pBdr>
        <w:spacing w:before="405" w:line="240" w:lineRule="auto"/>
        <w:ind w:left="4832"/>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10 </w:t>
      </w:r>
    </w:p>
    <w:p w:rsidR="00E5392C" w:rsidRDefault="00E5392C">
      <w:pPr>
        <w:pStyle w:val="normal"/>
        <w:widowControl w:val="0"/>
        <w:pBdr>
          <w:top w:val="nil"/>
          <w:left w:val="nil"/>
          <w:bottom w:val="nil"/>
          <w:right w:val="nil"/>
          <w:between w:val="nil"/>
        </w:pBdr>
        <w:spacing w:before="405" w:line="240" w:lineRule="auto"/>
        <w:ind w:left="4832"/>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63" w:lineRule="auto"/>
        <w:ind w:left="118" w:right="31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характеризовать исторические вехи развития отечественного спортивного движения,  великих спортсменов, принесших славу российскому спорту; </w:t>
      </w:r>
    </w:p>
    <w:p w:rsidR="009C55C5" w:rsidRDefault="00BC59C2">
      <w:pPr>
        <w:pStyle w:val="normal"/>
        <w:widowControl w:val="0"/>
        <w:pBdr>
          <w:top w:val="nil"/>
          <w:left w:val="nil"/>
          <w:bottom w:val="nil"/>
          <w:right w:val="nil"/>
          <w:between w:val="nil"/>
        </w:pBdr>
        <w:spacing w:before="12" w:line="264" w:lineRule="auto"/>
        <w:ind w:left="114" w:right="313"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9C55C5" w:rsidRDefault="00BC59C2">
      <w:pPr>
        <w:pStyle w:val="normal"/>
        <w:widowControl w:val="0"/>
        <w:pBdr>
          <w:top w:val="nil"/>
          <w:left w:val="nil"/>
          <w:bottom w:val="nil"/>
          <w:right w:val="nil"/>
          <w:between w:val="nil"/>
        </w:pBdr>
        <w:spacing w:before="15" w:line="263" w:lineRule="auto"/>
        <w:ind w:left="118" w:right="314"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9C55C5" w:rsidRDefault="00BC59C2">
      <w:pPr>
        <w:pStyle w:val="normal"/>
        <w:widowControl w:val="0"/>
        <w:pBdr>
          <w:top w:val="nil"/>
          <w:left w:val="nil"/>
          <w:bottom w:val="nil"/>
          <w:right w:val="nil"/>
          <w:between w:val="nil"/>
        </w:pBdr>
        <w:spacing w:before="15" w:line="263" w:lineRule="auto"/>
        <w:ind w:left="118" w:right="319"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9C55C5" w:rsidRDefault="00BC59C2">
      <w:pPr>
        <w:pStyle w:val="normal"/>
        <w:widowControl w:val="0"/>
        <w:pBdr>
          <w:top w:val="nil"/>
          <w:left w:val="nil"/>
          <w:bottom w:val="nil"/>
          <w:right w:val="nil"/>
          <w:between w:val="nil"/>
        </w:pBdr>
        <w:spacing w:before="12" w:line="266" w:lineRule="auto"/>
        <w:ind w:left="120" w:right="3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проводить восстановительные мероприятия с использованием банных процедур и сеансов  оздоровительного массажа; </w:t>
      </w:r>
    </w:p>
    <w:p w:rsidR="009C55C5" w:rsidRDefault="00BC59C2">
      <w:pPr>
        <w:pStyle w:val="normal"/>
        <w:widowControl w:val="0"/>
        <w:pBdr>
          <w:top w:val="nil"/>
          <w:left w:val="nil"/>
          <w:bottom w:val="nil"/>
          <w:right w:val="nil"/>
          <w:between w:val="nil"/>
        </w:pBdr>
        <w:spacing w:before="10" w:line="263" w:lineRule="auto"/>
        <w:ind w:left="118" w:right="31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комплексы упражнений лечебной физической культуры с учетом имеющихся  индивидуальных отклонений в показателях здоровья; </w:t>
      </w:r>
    </w:p>
    <w:p w:rsidR="009C55C5" w:rsidRDefault="00BC59C2">
      <w:pPr>
        <w:pStyle w:val="normal"/>
        <w:widowControl w:val="0"/>
        <w:pBdr>
          <w:top w:val="nil"/>
          <w:left w:val="nil"/>
          <w:bottom w:val="nil"/>
          <w:right w:val="nil"/>
          <w:between w:val="nil"/>
        </w:pBdr>
        <w:spacing w:before="12" w:line="265" w:lineRule="auto"/>
        <w:ind w:left="120" w:right="31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преодолевать естественные и искусственные препятствия с помощью разнообразных  способов лазания, прыжков и бега; </w:t>
      </w:r>
    </w:p>
    <w:p w:rsidR="009C55C5" w:rsidRDefault="00BC59C2">
      <w:pPr>
        <w:pStyle w:val="normal"/>
        <w:widowControl w:val="0"/>
        <w:pBdr>
          <w:top w:val="nil"/>
          <w:left w:val="nil"/>
          <w:bottom w:val="nil"/>
          <w:right w:val="nil"/>
          <w:between w:val="nil"/>
        </w:pBdr>
        <w:spacing w:before="10"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осуществлять судейство по одному из осваиваемых видов спорта;  </w:t>
      </w:r>
    </w:p>
    <w:p w:rsidR="009C55C5" w:rsidRDefault="00BC59C2">
      <w:pPr>
        <w:pStyle w:val="normal"/>
        <w:widowControl w:val="0"/>
        <w:pBdr>
          <w:top w:val="nil"/>
          <w:left w:val="nil"/>
          <w:bottom w:val="nil"/>
          <w:right w:val="nil"/>
          <w:between w:val="nil"/>
        </w:pBdr>
        <w:spacing w:before="36" w:line="263" w:lineRule="auto"/>
        <w:ind w:left="120" w:right="31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тестовые нормативы Всероссийского физкультурно-спортивного комплекса  «Готов к труду и обороне»; </w:t>
      </w:r>
    </w:p>
    <w:p w:rsidR="009C55C5" w:rsidRDefault="00BC59C2">
      <w:pPr>
        <w:pStyle w:val="normal"/>
        <w:widowControl w:val="0"/>
        <w:pBdr>
          <w:top w:val="nil"/>
          <w:left w:val="nil"/>
          <w:bottom w:val="nil"/>
          <w:right w:val="nil"/>
          <w:between w:val="nil"/>
        </w:pBdr>
        <w:spacing w:before="15" w:line="263" w:lineRule="auto"/>
        <w:ind w:left="122" w:right="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выполнять технико-тактические действия национальных видов спорта; - проплывать учебную дистанцию вольным стилем. </w:t>
      </w:r>
    </w:p>
    <w:p w:rsidR="009C55C5" w:rsidRDefault="00BC59C2">
      <w:pPr>
        <w:pStyle w:val="normal"/>
        <w:widowControl w:val="0"/>
        <w:pBdr>
          <w:top w:val="nil"/>
          <w:left w:val="nil"/>
          <w:bottom w:val="nil"/>
          <w:right w:val="nil"/>
          <w:between w:val="nil"/>
        </w:pBdr>
        <w:spacing w:before="334"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5"/>
          <w:szCs w:val="25"/>
        </w:rPr>
        <w:t xml:space="preserve">2. </w:t>
      </w:r>
      <w:r>
        <w:rPr>
          <w:rFonts w:ascii="Times New Roman" w:eastAsia="Times New Roman" w:hAnsi="Times New Roman" w:cs="Times New Roman"/>
          <w:b/>
          <w:color w:val="000000"/>
          <w:sz w:val="24"/>
          <w:szCs w:val="24"/>
        </w:rPr>
        <w:t xml:space="preserve">Содержание учебного предмета </w:t>
      </w:r>
    </w:p>
    <w:p w:rsidR="009C55C5" w:rsidRDefault="00BC59C2">
      <w:pPr>
        <w:pStyle w:val="normal"/>
        <w:widowControl w:val="0"/>
        <w:pBdr>
          <w:top w:val="nil"/>
          <w:left w:val="nil"/>
          <w:bottom w:val="nil"/>
          <w:right w:val="nil"/>
          <w:between w:val="nil"/>
        </w:pBdr>
        <w:spacing w:before="33"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класс </w:t>
      </w:r>
    </w:p>
    <w:p w:rsidR="009C55C5" w:rsidRDefault="00BC59C2">
      <w:pPr>
        <w:pStyle w:val="normal"/>
        <w:widowControl w:val="0"/>
        <w:pBdr>
          <w:top w:val="nil"/>
          <w:left w:val="nil"/>
          <w:bottom w:val="nil"/>
          <w:right w:val="nil"/>
          <w:between w:val="nil"/>
        </w:pBdr>
        <w:spacing w:before="36"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Легкая атлетика (16 часов) </w:t>
      </w:r>
    </w:p>
    <w:p w:rsidR="009C55C5" w:rsidRDefault="00BC59C2">
      <w:pPr>
        <w:pStyle w:val="normal"/>
        <w:widowControl w:val="0"/>
        <w:pBdr>
          <w:top w:val="nil"/>
          <w:left w:val="nil"/>
          <w:bottom w:val="nil"/>
          <w:right w:val="nil"/>
          <w:between w:val="nil"/>
        </w:pBdr>
        <w:spacing w:before="34" w:line="264" w:lineRule="auto"/>
        <w:ind w:left="114" w:right="31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Бег на короткие дистанции и технические особенности его выполнения. Физические  упражнения для самостоятельного освоения техники бега на короткие дистанции. Низкий старт и техника его выполнения при беге на короткие дистанций Физические  упражнения для самостоятельного освоения техники выполнения низкого старта. Легкоатлетические упражнения для развития силы мышц ног и темпа движений Техника прыжка в длину с разбега способом «согнув ноги». Физические упражнения для  самостоятельного освоения техники прыжка в длину с разбега «согнув ноги» Техника метания малого мяча с места в вертикальную неподвижную мишень. Физические  упражнения для самостоятельного освоения техники метания малого мяча с места. Физические упражнения, направленно воздействующие на развитие координации и точности  движений. </w:t>
      </w:r>
    </w:p>
    <w:p w:rsidR="009C55C5" w:rsidRDefault="00BC59C2">
      <w:pPr>
        <w:pStyle w:val="normal"/>
        <w:widowControl w:val="0"/>
        <w:pBdr>
          <w:top w:val="nil"/>
          <w:left w:val="nil"/>
          <w:bottom w:val="nil"/>
          <w:right w:val="nil"/>
          <w:between w:val="nil"/>
        </w:pBdr>
        <w:spacing w:before="12" w:line="264" w:lineRule="auto"/>
        <w:ind w:left="114" w:right="31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Физические упражнения, направленно воздействующие на развитие глазомера. Техника метания малого мяча с места в вертикальную неподвижную мишень. Физические  упражнения для самостоятельного освоения техники метания малого мяча с места.  Физические упражнения, направленно воздействующие на развитие координации и точности  движений. Физические упражнения, направленно воздействующие на развитие глазомера.  Техника метания малого мяча на дальность с трёх шагов разбега. Физические упражнения  для самостоятельного освоения техники метания малого мяча на дальность. Лёгкая атлетика  как вид спорта, краткая историческая справка её становления и развития. Положительное  влияние занятий лёгкой атлетикой на укрепление здоровья и развитие физических качеств  Бег на короткие дистанции и технические особенности его выполнения. Физические  упражнения для самостоятельного освоения техники бега на короткие дистанции. Низкий </w:t>
      </w:r>
    </w:p>
    <w:p w:rsidR="009C55C5" w:rsidRDefault="00BC59C2">
      <w:pPr>
        <w:pStyle w:val="normal"/>
        <w:widowControl w:val="0"/>
        <w:pBdr>
          <w:top w:val="nil"/>
          <w:left w:val="nil"/>
          <w:bottom w:val="nil"/>
          <w:right w:val="nil"/>
          <w:between w:val="nil"/>
        </w:pBdr>
        <w:spacing w:before="386" w:line="240" w:lineRule="auto"/>
        <w:ind w:left="4832"/>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11 </w:t>
      </w:r>
    </w:p>
    <w:p w:rsidR="00E5392C" w:rsidRDefault="00E5392C">
      <w:pPr>
        <w:pStyle w:val="normal"/>
        <w:widowControl w:val="0"/>
        <w:pBdr>
          <w:top w:val="nil"/>
          <w:left w:val="nil"/>
          <w:bottom w:val="nil"/>
          <w:right w:val="nil"/>
          <w:between w:val="nil"/>
        </w:pBdr>
        <w:spacing w:before="386" w:line="240" w:lineRule="auto"/>
        <w:ind w:left="4832"/>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64" w:lineRule="auto"/>
        <w:ind w:left="112" w:right="309"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старт и техника его выполнения при беге на короткие дистанций Физические упражнения  для самостоятельного освоения техники выполнения низкого старта Бег на длинные  дистанции, характеристика технических особенностей его выполнения. Физические  упражнения для самостоятельного освоения техники бега на длинные дистанции. Высокий  старт и техника его выполнения при беге на длинные дистанции. Физические упражнения  для самостоятельного освоения техники выполнения высокого старта. Физические  упражнения с набивным мячом для развития силы мышц рук и туловища, активно  работающих при метании малого мяча на дальность. </w:t>
      </w:r>
    </w:p>
    <w:p w:rsidR="009C55C5" w:rsidRDefault="00BC59C2">
      <w:pPr>
        <w:pStyle w:val="normal"/>
        <w:widowControl w:val="0"/>
        <w:pBdr>
          <w:top w:val="nil"/>
          <w:left w:val="nil"/>
          <w:bottom w:val="nil"/>
          <w:right w:val="nil"/>
          <w:between w:val="nil"/>
        </w:pBdr>
        <w:spacing w:before="1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ЦОС: </w:t>
      </w:r>
    </w:p>
    <w:p w:rsidR="009C55C5" w:rsidRDefault="00BC59C2">
      <w:pPr>
        <w:pStyle w:val="normal"/>
        <w:widowControl w:val="0"/>
        <w:pBdr>
          <w:top w:val="nil"/>
          <w:left w:val="nil"/>
          <w:bottom w:val="nil"/>
          <w:right w:val="nil"/>
          <w:between w:val="nil"/>
        </w:pBdr>
        <w:spacing w:before="36" w:line="229" w:lineRule="auto"/>
        <w:ind w:left="120" w:right="309"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http://www.youtube.com/watch?v=BpqryvZqXA8 </w:t>
      </w:r>
      <w:r>
        <w:rPr>
          <w:rFonts w:ascii="Times New Roman" w:eastAsia="Times New Roman" w:hAnsi="Times New Roman" w:cs="Times New Roman"/>
          <w:color w:val="000000"/>
          <w:sz w:val="24"/>
          <w:szCs w:val="24"/>
        </w:rPr>
        <w:t xml:space="preserve">Физические упражнения для  самостоятельного повторения техники выполнения специальных беговых упражнений;  старты из различных положений </w:t>
      </w:r>
    </w:p>
    <w:p w:rsidR="009C55C5" w:rsidRDefault="00BC59C2">
      <w:pPr>
        <w:pStyle w:val="normal"/>
        <w:widowControl w:val="0"/>
        <w:pBdr>
          <w:top w:val="nil"/>
          <w:left w:val="nil"/>
          <w:bottom w:val="nil"/>
          <w:right w:val="nil"/>
          <w:between w:val="nil"/>
        </w:pBdr>
        <w:spacing w:before="6"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http://www.youtube.com/watch?v=zpl2Bflzj9g </w:t>
      </w:r>
      <w:r>
        <w:rPr>
          <w:rFonts w:ascii="Times New Roman" w:eastAsia="Times New Roman" w:hAnsi="Times New Roman" w:cs="Times New Roman"/>
          <w:color w:val="000000"/>
          <w:sz w:val="24"/>
          <w:szCs w:val="24"/>
        </w:rPr>
        <w:t xml:space="preserve">Эстафетный бег. </w:t>
      </w:r>
    </w:p>
    <w:p w:rsidR="009C55C5" w:rsidRDefault="00BC59C2">
      <w:pPr>
        <w:pStyle w:val="normal"/>
        <w:widowControl w:val="0"/>
        <w:pBdr>
          <w:top w:val="nil"/>
          <w:left w:val="nil"/>
          <w:bottom w:val="nil"/>
          <w:right w:val="nil"/>
          <w:between w:val="nil"/>
        </w:pBdr>
        <w:spacing w:line="231" w:lineRule="auto"/>
        <w:ind w:left="114" w:right="182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https://vk.com/video-16257907_171310318 </w:t>
      </w:r>
      <w:r>
        <w:rPr>
          <w:rFonts w:ascii="Times New Roman" w:eastAsia="Times New Roman" w:hAnsi="Times New Roman" w:cs="Times New Roman"/>
          <w:color w:val="000000"/>
          <w:sz w:val="24"/>
          <w:szCs w:val="24"/>
        </w:rPr>
        <w:t xml:space="preserve">Преодоление полосы препятствий.  </w:t>
      </w:r>
      <w:r>
        <w:rPr>
          <w:rFonts w:ascii="Times New Roman" w:eastAsia="Times New Roman" w:hAnsi="Times New Roman" w:cs="Times New Roman"/>
          <w:color w:val="0066CC"/>
          <w:sz w:val="24"/>
          <w:szCs w:val="24"/>
          <w:u w:val="single"/>
        </w:rPr>
        <w:t xml:space="preserve">http://www.youtube.com/watch?v=uxlAuUcUcog </w:t>
      </w:r>
      <w:r>
        <w:rPr>
          <w:rFonts w:ascii="Times New Roman" w:eastAsia="Times New Roman" w:hAnsi="Times New Roman" w:cs="Times New Roman"/>
          <w:color w:val="000000"/>
          <w:sz w:val="24"/>
          <w:szCs w:val="24"/>
        </w:rPr>
        <w:t xml:space="preserve">Развитие силовой выносливости Использование ЦОС: </w:t>
      </w:r>
    </w:p>
    <w:p w:rsidR="009C55C5" w:rsidRDefault="00BC59C2">
      <w:pPr>
        <w:pStyle w:val="normal"/>
        <w:widowControl w:val="0"/>
        <w:pBdr>
          <w:top w:val="nil"/>
          <w:left w:val="nil"/>
          <w:bottom w:val="nil"/>
          <w:right w:val="nil"/>
          <w:between w:val="nil"/>
        </w:pBdr>
        <w:spacing w:before="43" w:line="229" w:lineRule="auto"/>
        <w:ind w:left="114" w:right="31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http://www.youtube.com/watch?v=UA5BQEEWpaQ </w:t>
      </w:r>
      <w:r>
        <w:rPr>
          <w:rFonts w:ascii="Times New Roman" w:eastAsia="Times New Roman" w:hAnsi="Times New Roman" w:cs="Times New Roman"/>
          <w:color w:val="000000"/>
          <w:sz w:val="24"/>
          <w:szCs w:val="24"/>
        </w:rPr>
        <w:t xml:space="preserve">Развитие скоростных способностей.  корректировка техники выполнения специальных беговых упражнений </w:t>
      </w:r>
      <w:r>
        <w:rPr>
          <w:rFonts w:ascii="Times New Roman" w:eastAsia="Times New Roman" w:hAnsi="Times New Roman" w:cs="Times New Roman"/>
          <w:color w:val="0066CC"/>
          <w:sz w:val="24"/>
          <w:szCs w:val="24"/>
          <w:u w:val="single"/>
        </w:rPr>
        <w:t xml:space="preserve">http://www.youtube.com/watch?v=5OcpSaRS1S8 </w:t>
      </w:r>
      <w:r>
        <w:rPr>
          <w:rFonts w:ascii="Times New Roman" w:eastAsia="Times New Roman" w:hAnsi="Times New Roman" w:cs="Times New Roman"/>
          <w:color w:val="000000"/>
          <w:sz w:val="24"/>
          <w:szCs w:val="24"/>
        </w:rPr>
        <w:t xml:space="preserve">Изучение комплекса </w:t>
      </w:r>
      <w:proofErr w:type="spellStart"/>
      <w:r>
        <w:rPr>
          <w:rFonts w:ascii="Times New Roman" w:eastAsia="Times New Roman" w:hAnsi="Times New Roman" w:cs="Times New Roman"/>
          <w:color w:val="000000"/>
          <w:sz w:val="24"/>
          <w:szCs w:val="24"/>
        </w:rPr>
        <w:t>обшеразвивающих</w:t>
      </w:r>
      <w:proofErr w:type="spellEnd"/>
      <w:r>
        <w:rPr>
          <w:rFonts w:ascii="Times New Roman" w:eastAsia="Times New Roman" w:hAnsi="Times New Roman" w:cs="Times New Roman"/>
          <w:color w:val="000000"/>
          <w:sz w:val="24"/>
          <w:szCs w:val="24"/>
        </w:rPr>
        <w:t xml:space="preserve">  упражнений в движении, специальных беговых упражнений;  </w:t>
      </w:r>
    </w:p>
    <w:p w:rsidR="009C55C5" w:rsidRDefault="00BC59C2">
      <w:pPr>
        <w:pStyle w:val="normal"/>
        <w:widowControl w:val="0"/>
        <w:pBdr>
          <w:top w:val="nil"/>
          <w:left w:val="nil"/>
          <w:bottom w:val="nil"/>
          <w:right w:val="nil"/>
          <w:between w:val="nil"/>
        </w:pBdr>
        <w:spacing w:before="6" w:line="229" w:lineRule="auto"/>
        <w:ind w:left="118" w:right="3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http://www.youtube.com/watch?v=KSlbB0T9_L4 </w:t>
      </w:r>
      <w:r>
        <w:rPr>
          <w:rFonts w:ascii="Times New Roman" w:eastAsia="Times New Roman" w:hAnsi="Times New Roman" w:cs="Times New Roman"/>
          <w:color w:val="000000"/>
          <w:sz w:val="24"/>
          <w:szCs w:val="24"/>
        </w:rPr>
        <w:t xml:space="preserve">Обучение технике выполнения прыжка в  высоту с разбега способом «перешагивание»;  </w:t>
      </w:r>
    </w:p>
    <w:p w:rsidR="009C55C5" w:rsidRDefault="00BC59C2">
      <w:pPr>
        <w:pStyle w:val="normal"/>
        <w:widowControl w:val="0"/>
        <w:pBdr>
          <w:top w:val="nil"/>
          <w:left w:val="nil"/>
          <w:bottom w:val="nil"/>
          <w:right w:val="nil"/>
          <w:between w:val="nil"/>
        </w:pBdr>
        <w:spacing w:before="6" w:line="229" w:lineRule="auto"/>
        <w:ind w:left="118" w:right="3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http://www.youtube.com/watch?v=NHgQrl32JEc </w:t>
      </w:r>
      <w:r>
        <w:rPr>
          <w:rFonts w:ascii="Times New Roman" w:eastAsia="Times New Roman" w:hAnsi="Times New Roman" w:cs="Times New Roman"/>
          <w:color w:val="000000"/>
          <w:sz w:val="24"/>
          <w:szCs w:val="24"/>
        </w:rPr>
        <w:t xml:space="preserve">Корректировка техники выполнения метания  малого мяча на дальность </w:t>
      </w:r>
    </w:p>
    <w:p w:rsidR="009C55C5" w:rsidRDefault="00BC59C2">
      <w:pPr>
        <w:pStyle w:val="normal"/>
        <w:widowControl w:val="0"/>
        <w:pBdr>
          <w:top w:val="nil"/>
          <w:left w:val="nil"/>
          <w:bottom w:val="nil"/>
          <w:right w:val="nil"/>
          <w:between w:val="nil"/>
        </w:pBdr>
        <w:spacing w:before="330"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Гимнастика (12 часов) </w:t>
      </w:r>
    </w:p>
    <w:p w:rsidR="009C55C5" w:rsidRDefault="00BC59C2">
      <w:pPr>
        <w:pStyle w:val="normal"/>
        <w:widowControl w:val="0"/>
        <w:pBdr>
          <w:top w:val="nil"/>
          <w:left w:val="nil"/>
          <w:bottom w:val="nil"/>
          <w:right w:val="nil"/>
          <w:between w:val="nil"/>
        </w:pBdr>
        <w:spacing w:before="31" w:line="264" w:lineRule="auto"/>
        <w:ind w:left="117" w:right="3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для глаз и её значение для укрепления здоровья, профилактики перенапряжения  и ухудшения зрения. Техника выполнения упражнений для глаз. Гимнастика с основами  акробатики. </w:t>
      </w:r>
    </w:p>
    <w:p w:rsidR="009C55C5" w:rsidRDefault="00BC59C2">
      <w:pPr>
        <w:pStyle w:val="normal"/>
        <w:widowControl w:val="0"/>
        <w:pBdr>
          <w:top w:val="nil"/>
          <w:left w:val="nil"/>
          <w:bottom w:val="nil"/>
          <w:right w:val="nil"/>
          <w:between w:val="nil"/>
        </w:pBdr>
        <w:spacing w:before="11" w:line="264" w:lineRule="auto"/>
        <w:ind w:left="112" w:right="309"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как вид спорта, краткая историческая справка становления и развития.  Акробатика как вид спорта, краткая историческая справка становления и развития.  Положительное влияние занятий гимнастикой и акробатикой на укрепление здоровья и  развитие физических качеств </w:t>
      </w:r>
    </w:p>
    <w:p w:rsidR="009C55C5" w:rsidRDefault="00BC59C2">
      <w:pPr>
        <w:pStyle w:val="normal"/>
        <w:widowControl w:val="0"/>
        <w:pBdr>
          <w:top w:val="nil"/>
          <w:left w:val="nil"/>
          <w:bottom w:val="nil"/>
          <w:right w:val="nil"/>
          <w:between w:val="nil"/>
        </w:pBdr>
        <w:spacing w:before="12" w:line="264" w:lineRule="auto"/>
        <w:ind w:left="114" w:right="30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выполнения кувырка вперёд в группировке. Физические упражнения для  самостоятельного освоения техники выполнения кувырка вперёд ноги </w:t>
      </w:r>
      <w:proofErr w:type="spellStart"/>
      <w:r>
        <w:rPr>
          <w:rFonts w:ascii="Times New Roman" w:eastAsia="Times New Roman" w:hAnsi="Times New Roman" w:cs="Times New Roman"/>
          <w:color w:val="000000"/>
          <w:sz w:val="24"/>
          <w:szCs w:val="24"/>
        </w:rPr>
        <w:t>скрестно</w:t>
      </w:r>
      <w:proofErr w:type="spellEnd"/>
      <w:r>
        <w:rPr>
          <w:rFonts w:ascii="Times New Roman" w:eastAsia="Times New Roman" w:hAnsi="Times New Roman" w:cs="Times New Roman"/>
          <w:color w:val="000000"/>
          <w:sz w:val="24"/>
          <w:szCs w:val="24"/>
        </w:rPr>
        <w:t xml:space="preserve">. Техника выполнения кувырка назад из упора присев в группировке. Физические упражнения  для самостоятельного освоения техники выполнения кувырка назад из упора присев. Техника выполнения кувырка назад из стойки на лопатках в </w:t>
      </w:r>
      <w:proofErr w:type="spellStart"/>
      <w:r>
        <w:rPr>
          <w:rFonts w:ascii="Times New Roman" w:eastAsia="Times New Roman" w:hAnsi="Times New Roman" w:cs="Times New Roman"/>
          <w:color w:val="000000"/>
          <w:sz w:val="24"/>
          <w:szCs w:val="24"/>
        </w:rPr>
        <w:t>полушпагат</w:t>
      </w:r>
      <w:proofErr w:type="spellEnd"/>
      <w:r>
        <w:rPr>
          <w:rFonts w:ascii="Times New Roman" w:eastAsia="Times New Roman" w:hAnsi="Times New Roman" w:cs="Times New Roman"/>
          <w:color w:val="000000"/>
          <w:sz w:val="24"/>
          <w:szCs w:val="24"/>
        </w:rPr>
        <w:t xml:space="preserve">. Физические  упражнения для самостоятельного освоения техники кувырка назад из стойки на лопатках в  </w:t>
      </w:r>
      <w:proofErr w:type="spellStart"/>
      <w:r>
        <w:rPr>
          <w:rFonts w:ascii="Times New Roman" w:eastAsia="Times New Roman" w:hAnsi="Times New Roman" w:cs="Times New Roman"/>
          <w:color w:val="000000"/>
          <w:sz w:val="24"/>
          <w:szCs w:val="24"/>
        </w:rPr>
        <w:t>полушпагат</w:t>
      </w:r>
      <w:proofErr w:type="spellEnd"/>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before="14" w:line="263" w:lineRule="auto"/>
        <w:ind w:left="112" w:right="31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выполнения двигательных действий ритмической гимнастики. Физические упражнения для самостоятельного освоения техники двигательных действий  ритмической гимнастики </w:t>
      </w:r>
    </w:p>
    <w:p w:rsidR="009C55C5" w:rsidRDefault="00BC59C2">
      <w:pPr>
        <w:pStyle w:val="normal"/>
        <w:widowControl w:val="0"/>
        <w:pBdr>
          <w:top w:val="nil"/>
          <w:left w:val="nil"/>
          <w:bottom w:val="nil"/>
          <w:right w:val="nil"/>
          <w:between w:val="nil"/>
        </w:pBdr>
        <w:spacing w:before="12" w:line="264" w:lineRule="auto"/>
        <w:ind w:left="114" w:right="31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опорного прыжка через гимнастического козла ноги врозь (мальчики). Физические  упражнения для самостоятельного освоения техники этого опорного прыжка. Техника  опорного прыжка на гимнастического козла в упор стоя на коленях, с последующим  спрыгиванием из положения основной стойки (девочки). Физические упражнения для  самостоятельного освоения техники этого опорного прыжка. </w:t>
      </w:r>
    </w:p>
    <w:p w:rsidR="009C55C5" w:rsidRDefault="00BC59C2">
      <w:pPr>
        <w:pStyle w:val="normal"/>
        <w:widowControl w:val="0"/>
        <w:pBdr>
          <w:top w:val="nil"/>
          <w:left w:val="nil"/>
          <w:bottom w:val="nil"/>
          <w:right w:val="nil"/>
          <w:between w:val="nil"/>
        </w:pBdr>
        <w:spacing w:before="12" w:line="265" w:lineRule="auto"/>
        <w:ind w:left="116" w:right="31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передвижения ходьбой вперёд лицом и боком, поворотов, прыжков на низком  гимнастическом бревне, запрыгивания на него и спрыгивания с него. Физические </w:t>
      </w:r>
    </w:p>
    <w:p w:rsidR="009C55C5" w:rsidRDefault="00BC59C2">
      <w:pPr>
        <w:pStyle w:val="normal"/>
        <w:widowControl w:val="0"/>
        <w:pBdr>
          <w:top w:val="nil"/>
          <w:left w:val="nil"/>
          <w:bottom w:val="nil"/>
          <w:right w:val="nil"/>
          <w:between w:val="nil"/>
        </w:pBdr>
        <w:spacing w:before="666" w:line="240" w:lineRule="auto"/>
        <w:ind w:left="4832"/>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12 </w:t>
      </w:r>
    </w:p>
    <w:p w:rsidR="00E5392C" w:rsidRDefault="00E5392C">
      <w:pPr>
        <w:pStyle w:val="normal"/>
        <w:widowControl w:val="0"/>
        <w:pBdr>
          <w:top w:val="nil"/>
          <w:left w:val="nil"/>
          <w:bottom w:val="nil"/>
          <w:right w:val="nil"/>
          <w:between w:val="nil"/>
        </w:pBdr>
        <w:spacing w:before="666" w:line="240" w:lineRule="auto"/>
        <w:ind w:left="4832"/>
        <w:rPr>
          <w:rFonts w:ascii="Courier New" w:eastAsia="Courier New" w:hAnsi="Courier New" w:cs="Courier New"/>
          <w:color w:val="000000"/>
          <w:sz w:val="19"/>
          <w:szCs w:val="19"/>
        </w:rPr>
      </w:pPr>
    </w:p>
    <w:p w:rsidR="009C55C5" w:rsidRDefault="00BC59C2">
      <w:pPr>
        <w:pStyle w:val="normal"/>
        <w:widowControl w:val="0"/>
        <w:pBdr>
          <w:top w:val="nil"/>
          <w:left w:val="nil"/>
          <w:bottom w:val="nil"/>
          <w:right w:val="nil"/>
          <w:between w:val="nil"/>
        </w:pBdr>
        <w:spacing w:line="263" w:lineRule="auto"/>
        <w:ind w:left="118" w:right="31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упражнения для самостоятельного освоения техники передвижения разными способами на  низком гимнастическом бревне. </w:t>
      </w:r>
    </w:p>
    <w:p w:rsidR="009C55C5" w:rsidRDefault="00BC59C2">
      <w:pPr>
        <w:pStyle w:val="normal"/>
        <w:widowControl w:val="0"/>
        <w:pBdr>
          <w:top w:val="nil"/>
          <w:left w:val="nil"/>
          <w:bottom w:val="nil"/>
          <w:right w:val="nil"/>
          <w:between w:val="nil"/>
        </w:pBdr>
        <w:spacing w:before="12" w:line="264" w:lineRule="auto"/>
        <w:ind w:left="118" w:right="31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передвижения ходьбой, прыжками, лёгким бегом и приставными шагами на  наклонной гимнастической скамейке </w:t>
      </w:r>
    </w:p>
    <w:p w:rsidR="009C55C5" w:rsidRDefault="00E5392C">
      <w:pPr>
        <w:pStyle w:val="normal"/>
        <w:widowControl w:val="0"/>
        <w:pBdr>
          <w:top w:val="nil"/>
          <w:left w:val="nil"/>
          <w:bottom w:val="nil"/>
          <w:right w:val="nil"/>
          <w:between w:val="nil"/>
        </w:pBdr>
        <w:spacing w:before="336"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Спортивные игры (28 часов</w:t>
      </w:r>
      <w:r w:rsidR="00BC59C2">
        <w:rPr>
          <w:rFonts w:ascii="Times New Roman" w:eastAsia="Times New Roman" w:hAnsi="Times New Roman" w:cs="Times New Roman"/>
          <w:b/>
          <w:color w:val="000000"/>
          <w:sz w:val="24"/>
          <w:szCs w:val="24"/>
        </w:rPr>
        <w:t xml:space="preserve">) </w:t>
      </w:r>
    </w:p>
    <w:p w:rsidR="009C55C5" w:rsidRDefault="00E5392C">
      <w:pPr>
        <w:pStyle w:val="normal"/>
        <w:widowControl w:val="0"/>
        <w:pBdr>
          <w:top w:val="nil"/>
          <w:left w:val="nil"/>
          <w:bottom w:val="nil"/>
          <w:right w:val="nil"/>
          <w:between w:val="nil"/>
        </w:pBdr>
        <w:spacing w:before="3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Волейбол (12</w:t>
      </w:r>
      <w:r w:rsidR="00BC59C2">
        <w:rPr>
          <w:rFonts w:ascii="Times New Roman" w:eastAsia="Times New Roman" w:hAnsi="Times New Roman" w:cs="Times New Roman"/>
          <w:b/>
          <w:color w:val="000000"/>
          <w:sz w:val="24"/>
          <w:szCs w:val="24"/>
        </w:rPr>
        <w:t xml:space="preserve"> часов) </w:t>
      </w:r>
    </w:p>
    <w:p w:rsidR="009C55C5" w:rsidRDefault="00BC59C2">
      <w:pPr>
        <w:pStyle w:val="normal"/>
        <w:widowControl w:val="0"/>
        <w:pBdr>
          <w:top w:val="nil"/>
          <w:left w:val="nil"/>
          <w:bottom w:val="nil"/>
          <w:right w:val="nil"/>
          <w:between w:val="nil"/>
        </w:pBdr>
        <w:spacing w:before="31" w:line="263" w:lineRule="auto"/>
        <w:ind w:left="114" w:right="31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Волейбол как спортивная игра, краткая историческая справка становления и развития.  Характеристика основных приёмов игры в волейбол </w:t>
      </w:r>
    </w:p>
    <w:p w:rsidR="009C55C5" w:rsidRDefault="00BC59C2">
      <w:pPr>
        <w:pStyle w:val="normal"/>
        <w:widowControl w:val="0"/>
        <w:pBdr>
          <w:top w:val="nil"/>
          <w:left w:val="nil"/>
          <w:bottom w:val="nil"/>
          <w:right w:val="nil"/>
          <w:between w:val="nil"/>
        </w:pBdr>
        <w:spacing w:before="15" w:line="263" w:lineRule="auto"/>
        <w:ind w:left="114" w:right="315"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прямой нижней подачи. Физические упражнения для самостоятельного освоения  техники прямой нижней подачи. Техника приёма и передачи мяча снизу двумя руками.  Физические упражнения для самостоятельного освоения техники приёма и передачи мяча  снизу. </w:t>
      </w:r>
    </w:p>
    <w:p w:rsidR="009C55C5" w:rsidRDefault="00BC59C2">
      <w:pPr>
        <w:pStyle w:val="normal"/>
        <w:widowControl w:val="0"/>
        <w:pBdr>
          <w:top w:val="nil"/>
          <w:left w:val="nil"/>
          <w:bottom w:val="nil"/>
          <w:right w:val="nil"/>
          <w:between w:val="nil"/>
        </w:pBdr>
        <w:spacing w:before="15" w:line="263" w:lineRule="auto"/>
        <w:ind w:left="120"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приёма и передачи мяча сверху двумя руками. Физические упражнения для  самостоятельного освоения техники приёма и передачи мяча сверху двумя руками. </w:t>
      </w:r>
    </w:p>
    <w:p w:rsidR="009C55C5" w:rsidRDefault="00E5392C">
      <w:pPr>
        <w:pStyle w:val="normal"/>
        <w:widowControl w:val="0"/>
        <w:pBdr>
          <w:top w:val="nil"/>
          <w:left w:val="nil"/>
          <w:bottom w:val="nil"/>
          <w:right w:val="nil"/>
          <w:between w:val="nil"/>
        </w:pBdr>
        <w:spacing w:before="334"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Баскетбол. (16</w:t>
      </w:r>
      <w:r w:rsidR="00BC59C2">
        <w:rPr>
          <w:rFonts w:ascii="Times New Roman" w:eastAsia="Times New Roman" w:hAnsi="Times New Roman" w:cs="Times New Roman"/>
          <w:b/>
          <w:color w:val="000000"/>
          <w:sz w:val="24"/>
          <w:szCs w:val="24"/>
        </w:rPr>
        <w:t xml:space="preserve"> часов) </w:t>
      </w:r>
    </w:p>
    <w:p w:rsidR="009C55C5" w:rsidRDefault="00BC59C2">
      <w:pPr>
        <w:pStyle w:val="normal"/>
        <w:widowControl w:val="0"/>
        <w:pBdr>
          <w:top w:val="nil"/>
          <w:left w:val="nil"/>
          <w:bottom w:val="nil"/>
          <w:right w:val="nil"/>
          <w:between w:val="nil"/>
        </w:pBdr>
        <w:spacing w:before="34" w:line="263" w:lineRule="auto"/>
        <w:ind w:left="114" w:right="31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Баскетбол как спортивная игра, краткая историческая справка становления и развития.  Характеристика основных приёмов игры в баскетбол </w:t>
      </w:r>
    </w:p>
    <w:p w:rsidR="009C55C5" w:rsidRDefault="00BC59C2">
      <w:pPr>
        <w:pStyle w:val="normal"/>
        <w:widowControl w:val="0"/>
        <w:pBdr>
          <w:top w:val="nil"/>
          <w:left w:val="nil"/>
          <w:bottom w:val="nil"/>
          <w:right w:val="nil"/>
          <w:between w:val="nil"/>
        </w:pBdr>
        <w:spacing w:before="12" w:line="264" w:lineRule="auto"/>
        <w:ind w:left="120" w:right="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ловли и передачи мяча двумя руками от груди. Физические упражнения для  самостоятельного освоения техники ловли и передачи мяча двумя руками от груди Техника ведения баскетбольного мяча. Физические упражнения для самостоятельного  освоения техники ведения баскетбольного мяча </w:t>
      </w:r>
    </w:p>
    <w:p w:rsidR="009C55C5" w:rsidRDefault="00BC59C2">
      <w:pPr>
        <w:pStyle w:val="normal"/>
        <w:widowControl w:val="0"/>
        <w:pBdr>
          <w:top w:val="nil"/>
          <w:left w:val="nil"/>
          <w:bottom w:val="nil"/>
          <w:right w:val="nil"/>
          <w:between w:val="nil"/>
        </w:pBdr>
        <w:spacing w:before="12" w:line="251" w:lineRule="auto"/>
        <w:ind w:left="114" w:right="31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броска мяча двумя руками от груди с места. Физические упражнения для  самостоятельного освоения техники броска мяча двумя руками от груди с места </w:t>
      </w:r>
      <w:r>
        <w:rPr>
          <w:rFonts w:ascii="Times New Roman" w:eastAsia="Times New Roman" w:hAnsi="Times New Roman" w:cs="Times New Roman"/>
          <w:color w:val="0066CC"/>
          <w:sz w:val="24"/>
          <w:szCs w:val="24"/>
          <w:u w:val="single"/>
        </w:rPr>
        <w:t xml:space="preserve">https://www.youtube.com/watch?v=2NBXLn63WMg </w:t>
      </w:r>
      <w:r>
        <w:rPr>
          <w:rFonts w:ascii="Times New Roman" w:eastAsia="Times New Roman" w:hAnsi="Times New Roman" w:cs="Times New Roman"/>
          <w:color w:val="000000"/>
          <w:sz w:val="24"/>
          <w:szCs w:val="24"/>
        </w:rPr>
        <w:t xml:space="preserve">Взаимодействие двух игроков в  нападении и защите «заслон». </w:t>
      </w:r>
    </w:p>
    <w:p w:rsidR="009C55C5" w:rsidRDefault="00BC59C2" w:rsidP="00E5392C">
      <w:pPr>
        <w:pStyle w:val="normal"/>
        <w:widowControl w:val="0"/>
        <w:pBdr>
          <w:top w:val="nil"/>
          <w:left w:val="nil"/>
          <w:bottom w:val="nil"/>
          <w:right w:val="nil"/>
          <w:between w:val="nil"/>
        </w:pBdr>
        <w:spacing w:line="229" w:lineRule="auto"/>
        <w:ind w:left="118" w:right="3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https://www.youtube.com/watch?v=mOb7XOnsa1g </w:t>
      </w:r>
      <w:r>
        <w:rPr>
          <w:rFonts w:ascii="Times New Roman" w:eastAsia="Times New Roman" w:hAnsi="Times New Roman" w:cs="Times New Roman"/>
          <w:color w:val="000000"/>
          <w:sz w:val="24"/>
          <w:szCs w:val="24"/>
        </w:rPr>
        <w:t xml:space="preserve">Баскетбол. Индивидуальные навыки  владения мячом. </w:t>
      </w:r>
    </w:p>
    <w:p w:rsidR="00E5392C" w:rsidRPr="00E5392C" w:rsidRDefault="00E5392C" w:rsidP="00E5392C">
      <w:pPr>
        <w:pStyle w:val="normal"/>
        <w:widowControl w:val="0"/>
        <w:pBdr>
          <w:top w:val="nil"/>
          <w:left w:val="nil"/>
          <w:bottom w:val="nil"/>
          <w:right w:val="nil"/>
          <w:between w:val="nil"/>
        </w:pBdr>
        <w:spacing w:line="229" w:lineRule="auto"/>
        <w:ind w:left="118" w:right="313" w:hanging="3"/>
        <w:rPr>
          <w:rFonts w:ascii="Times New Roman" w:eastAsia="Times New Roman" w:hAnsi="Times New Roman" w:cs="Times New Roman"/>
          <w:color w:val="000000"/>
          <w:sz w:val="24"/>
          <w:szCs w:val="24"/>
        </w:rPr>
      </w:pPr>
    </w:p>
    <w:p w:rsidR="009C55C5" w:rsidRDefault="00BC59C2">
      <w:pPr>
        <w:pStyle w:val="normal"/>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Лыжная подготовка ( 16 часов)  </w:t>
      </w:r>
    </w:p>
    <w:p w:rsidR="009C55C5" w:rsidRDefault="00BC59C2">
      <w:pPr>
        <w:pStyle w:val="normal"/>
        <w:widowControl w:val="0"/>
        <w:pBdr>
          <w:top w:val="nil"/>
          <w:left w:val="nil"/>
          <w:bottom w:val="nil"/>
          <w:right w:val="nil"/>
          <w:between w:val="nil"/>
        </w:pBdr>
        <w:spacing w:before="348" w:line="264" w:lineRule="auto"/>
        <w:ind w:left="114" w:right="3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Лыжные гонки как вид спорта, краткая историческая справка становления и развития.  Положительное влияние занятий лыжной подготовкой на укрепление здоровья и развитие  физических качеств. Техника попеременного </w:t>
      </w:r>
      <w:proofErr w:type="spellStart"/>
      <w:r>
        <w:rPr>
          <w:rFonts w:ascii="Times New Roman" w:eastAsia="Times New Roman" w:hAnsi="Times New Roman" w:cs="Times New Roman"/>
          <w:color w:val="000000"/>
          <w:sz w:val="24"/>
          <w:szCs w:val="24"/>
        </w:rPr>
        <w:t>двухшажного</w:t>
      </w:r>
      <w:proofErr w:type="spellEnd"/>
      <w:r>
        <w:rPr>
          <w:rFonts w:ascii="Times New Roman" w:eastAsia="Times New Roman" w:hAnsi="Times New Roman" w:cs="Times New Roman"/>
          <w:color w:val="000000"/>
          <w:sz w:val="24"/>
          <w:szCs w:val="24"/>
        </w:rPr>
        <w:t xml:space="preserve"> хода. Физические упражнения  для самостоятельного освоения техники попеременного </w:t>
      </w:r>
      <w:proofErr w:type="spellStart"/>
      <w:r>
        <w:rPr>
          <w:rFonts w:ascii="Times New Roman" w:eastAsia="Times New Roman" w:hAnsi="Times New Roman" w:cs="Times New Roman"/>
          <w:color w:val="000000"/>
          <w:sz w:val="24"/>
          <w:szCs w:val="24"/>
        </w:rPr>
        <w:t>двухшажного</w:t>
      </w:r>
      <w:proofErr w:type="spellEnd"/>
      <w:r>
        <w:rPr>
          <w:rFonts w:ascii="Times New Roman" w:eastAsia="Times New Roman" w:hAnsi="Times New Roman" w:cs="Times New Roman"/>
          <w:color w:val="000000"/>
          <w:sz w:val="24"/>
          <w:szCs w:val="24"/>
        </w:rPr>
        <w:t xml:space="preserve"> хода. Техника  поворота переступанием, стоя на месте и в движении. Физические упражнения для  самостоятельного освоения техники поворотов переступанием. Техника поворота  переступанием при спуске с небольших пологих склонов. Физические упражнения для  самостоятельного освоения поворотов способом переступания при спуске с небольших  пологих склонов. Характеристика основных способов подъёма на лыжах и их использование  в зависимости от крутизны горы («лесенка», «ёлочка», «</w:t>
      </w:r>
      <w:proofErr w:type="spellStart"/>
      <w:r>
        <w:rPr>
          <w:rFonts w:ascii="Times New Roman" w:eastAsia="Times New Roman" w:hAnsi="Times New Roman" w:cs="Times New Roman"/>
          <w:color w:val="000000"/>
          <w:sz w:val="24"/>
          <w:szCs w:val="24"/>
        </w:rPr>
        <w:t>полуёлочка</w:t>
      </w:r>
      <w:proofErr w:type="spellEnd"/>
      <w:r>
        <w:rPr>
          <w:rFonts w:ascii="Times New Roman" w:eastAsia="Times New Roman" w:hAnsi="Times New Roman" w:cs="Times New Roman"/>
          <w:color w:val="000000"/>
          <w:sz w:val="24"/>
          <w:szCs w:val="24"/>
        </w:rPr>
        <w:t>).Техника подъёма на  лыжах «лесенкой». Физические упражнения для самостоятельного освоения техники  подъёма на лыжах «лесенкой».Техника подъёма способом «ёлочка». Физические упражнения  для самостоятельного освоения техники подъёма «ёлочкой».Техника подъёма  «</w:t>
      </w:r>
      <w:proofErr w:type="spellStart"/>
      <w:r>
        <w:rPr>
          <w:rFonts w:ascii="Times New Roman" w:eastAsia="Times New Roman" w:hAnsi="Times New Roman" w:cs="Times New Roman"/>
          <w:color w:val="000000"/>
          <w:sz w:val="24"/>
          <w:szCs w:val="24"/>
        </w:rPr>
        <w:t>полуёлочкой</w:t>
      </w:r>
      <w:proofErr w:type="spellEnd"/>
      <w:r>
        <w:rPr>
          <w:rFonts w:ascii="Times New Roman" w:eastAsia="Times New Roman" w:hAnsi="Times New Roman" w:cs="Times New Roman"/>
          <w:color w:val="000000"/>
          <w:sz w:val="24"/>
          <w:szCs w:val="24"/>
        </w:rPr>
        <w:t>». Физические упражнения для самостоятельного освоения техники подъёма  «</w:t>
      </w:r>
      <w:proofErr w:type="spellStart"/>
      <w:r>
        <w:rPr>
          <w:rFonts w:ascii="Times New Roman" w:eastAsia="Times New Roman" w:hAnsi="Times New Roman" w:cs="Times New Roman"/>
          <w:color w:val="000000"/>
          <w:sz w:val="24"/>
          <w:szCs w:val="24"/>
        </w:rPr>
        <w:t>полуёлочкой</w:t>
      </w:r>
      <w:proofErr w:type="spellEnd"/>
      <w:r>
        <w:rPr>
          <w:rFonts w:ascii="Times New Roman" w:eastAsia="Times New Roman" w:hAnsi="Times New Roman" w:cs="Times New Roman"/>
          <w:color w:val="000000"/>
          <w:sz w:val="24"/>
          <w:szCs w:val="24"/>
        </w:rPr>
        <w:t xml:space="preserve">» Характеристика основных требований безопасности при спусках и катании с  гор на лыжах. Техника спуска с горы в основной стойке. Физические упражнения для  самостоятельного освоения техники спуска в основной стойке. Техника спуска в высокой  стойке. Физические упражнения для самостоятельного освоения техники спуска в высокой  стойке. Техника спуска в низкой стойке. Физические упражнения для самостоятельного  освоения техники спуска в низкой стойке с пологого склона Преодоление бугров и впадин  </w:t>
      </w:r>
      <w:r>
        <w:rPr>
          <w:rFonts w:ascii="Times New Roman" w:eastAsia="Times New Roman" w:hAnsi="Times New Roman" w:cs="Times New Roman"/>
          <w:color w:val="000000"/>
          <w:sz w:val="24"/>
          <w:szCs w:val="24"/>
        </w:rPr>
        <w:lastRenderedPageBreak/>
        <w:t xml:space="preserve">при спуске с горы. Физические упражнения для самостоятельного освоения техники  преодоления бугров и впадин при спуске с горы Демонстрировать способ преодоления  бугров впадин. </w:t>
      </w:r>
    </w:p>
    <w:p w:rsidR="009C55C5" w:rsidRDefault="00BC59C2">
      <w:pPr>
        <w:pStyle w:val="normal"/>
        <w:widowControl w:val="0"/>
        <w:pBdr>
          <w:top w:val="nil"/>
          <w:left w:val="nil"/>
          <w:bottom w:val="nil"/>
          <w:right w:val="nil"/>
          <w:between w:val="nil"/>
        </w:pBdr>
        <w:spacing w:before="17"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Физическая культура и здоровый образ жизни. </w:t>
      </w:r>
    </w:p>
    <w:p w:rsidR="009C55C5" w:rsidRDefault="00BC59C2">
      <w:pPr>
        <w:pStyle w:val="normal"/>
        <w:widowControl w:val="0"/>
        <w:pBdr>
          <w:top w:val="nil"/>
          <w:left w:val="nil"/>
          <w:bottom w:val="nil"/>
          <w:right w:val="nil"/>
          <w:between w:val="nil"/>
        </w:pBdr>
        <w:spacing w:before="34" w:line="263" w:lineRule="auto"/>
        <w:ind w:left="115" w:right="31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9C55C5" w:rsidRDefault="00BC59C2">
      <w:pPr>
        <w:pStyle w:val="normal"/>
        <w:widowControl w:val="0"/>
        <w:pBdr>
          <w:top w:val="nil"/>
          <w:left w:val="nil"/>
          <w:bottom w:val="nil"/>
          <w:right w:val="nil"/>
          <w:between w:val="nil"/>
        </w:pBdr>
        <w:spacing w:before="15" w:line="263" w:lineRule="auto"/>
        <w:ind w:left="118" w:right="317" w:firstLine="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ascii="Times New Roman" w:eastAsia="Times New Roman" w:hAnsi="Times New Roman" w:cs="Times New Roman"/>
          <w:i/>
          <w:color w:val="000000"/>
          <w:sz w:val="24"/>
          <w:szCs w:val="24"/>
        </w:rPr>
        <w:t xml:space="preserve">судейство. </w:t>
      </w:r>
    </w:p>
    <w:p w:rsidR="009C55C5" w:rsidRDefault="00BC59C2">
      <w:pPr>
        <w:pStyle w:val="normal"/>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Формы организации занятий физической культурой. </w:t>
      </w:r>
    </w:p>
    <w:p w:rsidR="009C55C5" w:rsidRDefault="00BC59C2">
      <w:pPr>
        <w:pStyle w:val="normal"/>
        <w:widowControl w:val="0"/>
        <w:pBdr>
          <w:top w:val="nil"/>
          <w:left w:val="nil"/>
          <w:bottom w:val="nil"/>
          <w:right w:val="nil"/>
          <w:between w:val="nil"/>
        </w:pBdr>
        <w:spacing w:before="37" w:line="264" w:lineRule="auto"/>
        <w:ind w:left="114" w:right="31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9C55C5" w:rsidRDefault="00BC59C2">
      <w:pPr>
        <w:pStyle w:val="normal"/>
        <w:widowControl w:val="0"/>
        <w:pBdr>
          <w:top w:val="nil"/>
          <w:left w:val="nil"/>
          <w:bottom w:val="nil"/>
          <w:right w:val="nil"/>
          <w:between w:val="nil"/>
        </w:pBdr>
        <w:spacing w:before="1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Современное состояние физической культуры и спорта в России. </w:t>
      </w:r>
    </w:p>
    <w:p w:rsidR="009C55C5" w:rsidRDefault="00BC59C2">
      <w:pPr>
        <w:pStyle w:val="normal"/>
        <w:widowControl w:val="0"/>
        <w:pBdr>
          <w:top w:val="nil"/>
          <w:left w:val="nil"/>
          <w:bottom w:val="nil"/>
          <w:right w:val="nil"/>
          <w:between w:val="nil"/>
        </w:pBdr>
        <w:spacing w:before="36" w:line="265" w:lineRule="auto"/>
        <w:ind w:left="116" w:right="315" w:firstLine="1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Основы законодательства Российской Федерации в области физической культуры, спорта,  туризма, охраны здоровья. </w:t>
      </w:r>
    </w:p>
    <w:p w:rsidR="009C55C5" w:rsidRDefault="00BC59C2">
      <w:pPr>
        <w:pStyle w:val="normal"/>
        <w:widowControl w:val="0"/>
        <w:pBdr>
          <w:top w:val="nil"/>
          <w:left w:val="nil"/>
          <w:bottom w:val="nil"/>
          <w:right w:val="nil"/>
          <w:between w:val="nil"/>
        </w:pBdr>
        <w:spacing w:before="332"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Физкультурно-оздоровительная деятельность. </w:t>
      </w:r>
    </w:p>
    <w:p w:rsidR="009C55C5" w:rsidRDefault="00BC59C2">
      <w:pPr>
        <w:pStyle w:val="normal"/>
        <w:widowControl w:val="0"/>
        <w:pBdr>
          <w:top w:val="nil"/>
          <w:left w:val="nil"/>
          <w:bottom w:val="nil"/>
          <w:right w:val="nil"/>
          <w:between w:val="nil"/>
        </w:pBdr>
        <w:spacing w:before="3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Оздоровительные системы физического воспитания. </w:t>
      </w:r>
    </w:p>
    <w:p w:rsidR="009C55C5" w:rsidRDefault="00BC59C2">
      <w:pPr>
        <w:pStyle w:val="normal"/>
        <w:widowControl w:val="0"/>
        <w:pBdr>
          <w:top w:val="nil"/>
          <w:left w:val="nil"/>
          <w:bottom w:val="nil"/>
          <w:right w:val="nil"/>
          <w:between w:val="nil"/>
        </w:pBdr>
        <w:spacing w:before="39" w:line="264" w:lineRule="auto"/>
        <w:ind w:left="114" w:right="31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Современные </w:t>
      </w:r>
      <w:proofErr w:type="spellStart"/>
      <w:r>
        <w:rPr>
          <w:rFonts w:ascii="Times New Roman" w:eastAsia="Times New Roman" w:hAnsi="Times New Roman" w:cs="Times New Roman"/>
          <w:color w:val="000000"/>
          <w:sz w:val="24"/>
          <w:szCs w:val="24"/>
        </w:rPr>
        <w:t>фитнес-программы</w:t>
      </w:r>
      <w:proofErr w:type="spellEnd"/>
      <w:r>
        <w:rPr>
          <w:rFonts w:ascii="Times New Roman" w:eastAsia="Times New Roman" w:hAnsi="Times New Roman" w:cs="Times New Roman"/>
          <w:color w:val="000000"/>
          <w:sz w:val="24"/>
          <w:szCs w:val="24"/>
        </w:rPr>
        <w:t xml:space="preserve">, направленные на достижение и поддержание  оптимального качества жизни. Индивидуально ориентированные </w:t>
      </w:r>
      <w:proofErr w:type="spellStart"/>
      <w:r>
        <w:rPr>
          <w:rFonts w:ascii="Times New Roman" w:eastAsia="Times New Roman" w:hAnsi="Times New Roman" w:cs="Times New Roman"/>
          <w:color w:val="000000"/>
          <w:sz w:val="24"/>
          <w:szCs w:val="24"/>
        </w:rPr>
        <w:t>здоровьесберегающие</w:t>
      </w:r>
      <w:proofErr w:type="spellEnd"/>
      <w:r>
        <w:rPr>
          <w:rFonts w:ascii="Times New Roman" w:eastAsia="Times New Roman" w:hAnsi="Times New Roman" w:cs="Times New Roman"/>
          <w:color w:val="000000"/>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9C55C5" w:rsidRDefault="00BC59C2">
      <w:pPr>
        <w:pStyle w:val="normal"/>
        <w:widowControl w:val="0"/>
        <w:pBdr>
          <w:top w:val="nil"/>
          <w:left w:val="nil"/>
          <w:bottom w:val="nil"/>
          <w:right w:val="nil"/>
          <w:between w:val="nil"/>
        </w:pBdr>
        <w:spacing w:before="17"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Физическое совершенствование. </w:t>
      </w:r>
    </w:p>
    <w:p w:rsidR="009C55C5" w:rsidRPr="00E5392C" w:rsidRDefault="00BC59C2" w:rsidP="00E5392C">
      <w:pPr>
        <w:pStyle w:val="normal"/>
        <w:widowControl w:val="0"/>
        <w:pBdr>
          <w:top w:val="nil"/>
          <w:left w:val="nil"/>
          <w:bottom w:val="nil"/>
          <w:right w:val="nil"/>
          <w:between w:val="nil"/>
        </w:pBdr>
        <w:spacing w:before="34" w:line="263" w:lineRule="auto"/>
        <w:ind w:left="116" w:right="31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w:t>
      </w:r>
    </w:p>
    <w:p w:rsidR="009C55C5" w:rsidRDefault="00BC59C2">
      <w:pPr>
        <w:pStyle w:val="normal"/>
        <w:widowControl w:val="0"/>
        <w:pBdr>
          <w:top w:val="nil"/>
          <w:left w:val="nil"/>
          <w:bottom w:val="nil"/>
          <w:right w:val="nil"/>
          <w:between w:val="nil"/>
        </w:pBdr>
        <w:spacing w:line="263" w:lineRule="auto"/>
        <w:ind w:left="114" w:right="311" w:firstLine="1"/>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дистанции; прыжки в длину и высоту с разбега; метание гранаты; передвижение на лыжах;  технические приемы и командно-тактические действия в командных (игровых) видах;  </w:t>
      </w:r>
      <w:r>
        <w:rPr>
          <w:rFonts w:ascii="Times New Roman" w:eastAsia="Times New Roman" w:hAnsi="Times New Roman" w:cs="Times New Roman"/>
          <w:i/>
          <w:color w:val="000000"/>
          <w:sz w:val="24"/>
          <w:szCs w:val="24"/>
        </w:rPr>
        <w:t xml:space="preserve">техническая и тактическая подготовка. </w:t>
      </w:r>
    </w:p>
    <w:p w:rsidR="009C55C5" w:rsidRDefault="00BC59C2">
      <w:pPr>
        <w:pStyle w:val="normal"/>
        <w:widowControl w:val="0"/>
        <w:pBdr>
          <w:top w:val="nil"/>
          <w:left w:val="nil"/>
          <w:bottom w:val="nil"/>
          <w:right w:val="nil"/>
          <w:between w:val="nil"/>
        </w:pBdr>
        <w:spacing w:before="18" w:line="240" w:lineRule="auto"/>
        <w:ind w:left="117"/>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Прикладно-ориентированная</w:t>
      </w:r>
      <w:proofErr w:type="spellEnd"/>
      <w:r>
        <w:rPr>
          <w:rFonts w:ascii="Times New Roman" w:eastAsia="Times New Roman" w:hAnsi="Times New Roman" w:cs="Times New Roman"/>
          <w:b/>
          <w:color w:val="000000"/>
          <w:sz w:val="24"/>
          <w:szCs w:val="24"/>
        </w:rPr>
        <w:t xml:space="preserve"> физкультурная деятельность  </w:t>
      </w:r>
    </w:p>
    <w:p w:rsidR="009C55C5" w:rsidRDefault="00BC59C2">
      <w:pPr>
        <w:pStyle w:val="normal"/>
        <w:widowControl w:val="0"/>
        <w:pBdr>
          <w:top w:val="nil"/>
          <w:left w:val="nil"/>
          <w:bottom w:val="nil"/>
          <w:right w:val="nil"/>
          <w:between w:val="nil"/>
        </w:pBdr>
        <w:spacing w:before="31" w:line="265" w:lineRule="auto"/>
        <w:ind w:left="117" w:right="181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и проведение занятий профессионально-прикладной подготовкой. Профессионально-прикладная физическая подготовка. </w:t>
      </w:r>
    </w:p>
    <w:p w:rsidR="009C55C5" w:rsidRDefault="00BC59C2">
      <w:pPr>
        <w:pStyle w:val="normal"/>
        <w:widowControl w:val="0"/>
        <w:pBdr>
          <w:top w:val="nil"/>
          <w:left w:val="nil"/>
          <w:bottom w:val="nil"/>
          <w:right w:val="nil"/>
          <w:between w:val="nil"/>
        </w:pBdr>
        <w:spacing w:before="10" w:line="264" w:lineRule="auto"/>
        <w:ind w:left="112" w:right="311"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труда. Требования к физическим и психическим качествам в отдельных наиболее  распространённых профессиях. Профессионально-прикладная физическая подготовка как  специально организованный процесс развития физических качеств, необходимых для  освоения трудовых действий и повышения работоспособности в избранном виде  профессиональной деятельности. Задачи профессионально- прикладной физической  подготовки. Физические упражнения для самостоятельных занятий прикладной физической  подготовкой. </w:t>
      </w:r>
    </w:p>
    <w:p w:rsidR="009C55C5" w:rsidRDefault="00BC59C2">
      <w:pPr>
        <w:pStyle w:val="normal"/>
        <w:widowControl w:val="0"/>
        <w:pBdr>
          <w:top w:val="nil"/>
          <w:left w:val="nil"/>
          <w:bottom w:val="nil"/>
          <w:right w:val="nil"/>
          <w:between w:val="nil"/>
        </w:pBdr>
        <w:spacing w:before="15" w:line="263" w:lineRule="auto"/>
        <w:ind w:left="112" w:right="31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Связь выносливости с физической работоспособностью. Комплексы упражнений для  развития общей выносливости. </w:t>
      </w:r>
    </w:p>
    <w:p w:rsidR="009C55C5" w:rsidRDefault="00BC59C2">
      <w:pPr>
        <w:pStyle w:val="normal"/>
        <w:widowControl w:val="0"/>
        <w:pBdr>
          <w:top w:val="nil"/>
          <w:left w:val="nil"/>
          <w:bottom w:val="nil"/>
          <w:right w:val="nil"/>
          <w:between w:val="nil"/>
        </w:pBdr>
        <w:spacing w:before="12" w:line="263" w:lineRule="auto"/>
        <w:ind w:left="118"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Комплексы упражнений для развития подвижности суставов пальцев рук, запястья, плеча и  предплечья, бедра, голени и стопы. </w:t>
      </w:r>
    </w:p>
    <w:p w:rsidR="009C55C5" w:rsidRDefault="00BC59C2">
      <w:pPr>
        <w:pStyle w:val="normal"/>
        <w:widowControl w:val="0"/>
        <w:pBdr>
          <w:top w:val="nil"/>
          <w:left w:val="nil"/>
          <w:bottom w:val="nil"/>
          <w:right w:val="nil"/>
          <w:between w:val="nil"/>
        </w:pBdr>
        <w:spacing w:before="15" w:line="263" w:lineRule="auto"/>
        <w:ind w:left="117" w:right="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статической силы и статической выносливости. Комплекс упражнений для развития простой реакции. </w:t>
      </w:r>
    </w:p>
    <w:p w:rsidR="009C55C5" w:rsidRDefault="00BC59C2">
      <w:pPr>
        <w:pStyle w:val="normal"/>
        <w:widowControl w:val="0"/>
        <w:pBdr>
          <w:top w:val="nil"/>
          <w:left w:val="nil"/>
          <w:bottom w:val="nil"/>
          <w:right w:val="nil"/>
          <w:between w:val="nil"/>
        </w:pBdr>
        <w:spacing w:before="1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координации движений. </w:t>
      </w:r>
    </w:p>
    <w:p w:rsidR="009C55C5" w:rsidRDefault="00BC59C2">
      <w:pPr>
        <w:pStyle w:val="normal"/>
        <w:widowControl w:val="0"/>
        <w:pBdr>
          <w:top w:val="nil"/>
          <w:left w:val="nil"/>
          <w:bottom w:val="nil"/>
          <w:right w:val="nil"/>
          <w:between w:val="nil"/>
        </w:pBdr>
        <w:spacing w:before="36" w:line="265" w:lineRule="auto"/>
        <w:ind w:left="118"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устойчивости к выполнению работы в вынужденных  позах. </w:t>
      </w:r>
    </w:p>
    <w:p w:rsidR="009C55C5" w:rsidRDefault="00BC59C2">
      <w:pPr>
        <w:pStyle w:val="normal"/>
        <w:widowControl w:val="0"/>
        <w:pBdr>
          <w:top w:val="nil"/>
          <w:left w:val="nil"/>
          <w:bottom w:val="nil"/>
          <w:right w:val="nil"/>
          <w:between w:val="nil"/>
        </w:pBdr>
        <w:spacing w:before="10" w:line="264" w:lineRule="auto"/>
        <w:ind w:left="117" w:righ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дыхательного аппарата. Функциональные резервы  организма как повышенные возможности его систем адаптироваться к внешним условиям,  проявлять устойчивость к стрессовым ситуациям без ущерба для здоровья. Функциональные </w:t>
      </w:r>
      <w:r>
        <w:rPr>
          <w:rFonts w:ascii="Times New Roman" w:eastAsia="Times New Roman" w:hAnsi="Times New Roman" w:cs="Times New Roman"/>
          <w:color w:val="000000"/>
          <w:sz w:val="24"/>
          <w:szCs w:val="24"/>
        </w:rPr>
        <w:lastRenderedPageBreak/>
        <w:t xml:space="preserve">пробы, их цель и назначение, способы организации и проведения,  оценивание индивидуальных результатов: проба Штанге; проба </w:t>
      </w:r>
      <w:proofErr w:type="spellStart"/>
      <w:r>
        <w:rPr>
          <w:rFonts w:ascii="Times New Roman" w:eastAsia="Times New Roman" w:hAnsi="Times New Roman" w:cs="Times New Roman"/>
          <w:color w:val="000000"/>
          <w:sz w:val="24"/>
          <w:szCs w:val="24"/>
        </w:rPr>
        <w:t>Генча</w:t>
      </w:r>
      <w:proofErr w:type="spellEnd"/>
      <w:r>
        <w:rPr>
          <w:rFonts w:ascii="Times New Roman" w:eastAsia="Times New Roman" w:hAnsi="Times New Roman" w:cs="Times New Roman"/>
          <w:color w:val="000000"/>
          <w:sz w:val="24"/>
          <w:szCs w:val="24"/>
        </w:rPr>
        <w:t xml:space="preserve">; проба </w:t>
      </w:r>
      <w:proofErr w:type="spellStart"/>
      <w:r>
        <w:rPr>
          <w:rFonts w:ascii="Times New Roman" w:eastAsia="Times New Roman" w:hAnsi="Times New Roman" w:cs="Times New Roman"/>
          <w:color w:val="000000"/>
          <w:sz w:val="24"/>
          <w:szCs w:val="24"/>
        </w:rPr>
        <w:t>Руфье</w:t>
      </w:r>
      <w:proofErr w:type="spellEnd"/>
      <w:r>
        <w:rPr>
          <w:rFonts w:ascii="Times New Roman" w:eastAsia="Times New Roman" w:hAnsi="Times New Roman" w:cs="Times New Roman"/>
          <w:color w:val="000000"/>
          <w:sz w:val="24"/>
          <w:szCs w:val="24"/>
        </w:rPr>
        <w:t xml:space="preserve">. Использование ЦОС: </w:t>
      </w:r>
    </w:p>
    <w:p w:rsidR="009C55C5" w:rsidRDefault="00BC59C2">
      <w:pPr>
        <w:pStyle w:val="normal"/>
        <w:widowControl w:val="0"/>
        <w:pBdr>
          <w:top w:val="nil"/>
          <w:left w:val="nil"/>
          <w:bottom w:val="nil"/>
          <w:right w:val="nil"/>
          <w:between w:val="nil"/>
        </w:pBdr>
        <w:spacing w:before="12" w:line="263" w:lineRule="auto"/>
        <w:ind w:left="114" w:right="313"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http://www.youtube.com/watch?v=ihz8F0xF1Cc </w:t>
      </w:r>
      <w:proofErr w:type="spellStart"/>
      <w:r>
        <w:rPr>
          <w:rFonts w:ascii="Times New Roman" w:eastAsia="Times New Roman" w:hAnsi="Times New Roman" w:cs="Times New Roman"/>
          <w:color w:val="000000"/>
          <w:sz w:val="24"/>
          <w:szCs w:val="24"/>
        </w:rPr>
        <w:t>Психомышечная</w:t>
      </w:r>
      <w:proofErr w:type="spellEnd"/>
      <w:r>
        <w:rPr>
          <w:rFonts w:ascii="Times New Roman" w:eastAsia="Times New Roman" w:hAnsi="Times New Roman" w:cs="Times New Roman"/>
          <w:color w:val="000000"/>
          <w:sz w:val="24"/>
          <w:szCs w:val="24"/>
        </w:rPr>
        <w:t xml:space="preserve"> и психорегулирующая  тренировки. </w:t>
      </w:r>
    </w:p>
    <w:p w:rsidR="009C55C5" w:rsidRDefault="00BC59C2">
      <w:pPr>
        <w:pStyle w:val="normal"/>
        <w:widowControl w:val="0"/>
        <w:pBdr>
          <w:top w:val="nil"/>
          <w:left w:val="nil"/>
          <w:bottom w:val="nil"/>
          <w:right w:val="nil"/>
          <w:between w:val="nil"/>
        </w:pBdr>
        <w:spacing w:before="15" w:line="263" w:lineRule="auto"/>
        <w:ind w:left="119" w:right="311" w:hanging="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Прикладная физическая подготовка: полосы препятствий; </w:t>
      </w:r>
      <w:r>
        <w:rPr>
          <w:rFonts w:ascii="Times New Roman" w:eastAsia="Times New Roman" w:hAnsi="Times New Roman" w:cs="Times New Roman"/>
          <w:i/>
          <w:color w:val="000000"/>
          <w:sz w:val="24"/>
          <w:szCs w:val="24"/>
        </w:rPr>
        <w:t xml:space="preserve">кросс по пересеченной местности  с элементами спортивного ориентирования; прикладного плавания. </w:t>
      </w:r>
    </w:p>
    <w:p w:rsidR="00E5392C" w:rsidRDefault="00E5392C">
      <w:pPr>
        <w:pStyle w:val="normal"/>
        <w:widowControl w:val="0"/>
        <w:pBdr>
          <w:top w:val="nil"/>
          <w:left w:val="nil"/>
          <w:bottom w:val="nil"/>
          <w:right w:val="nil"/>
          <w:between w:val="nil"/>
        </w:pBdr>
        <w:spacing w:before="17" w:line="240" w:lineRule="auto"/>
        <w:ind w:left="128"/>
        <w:rPr>
          <w:rFonts w:ascii="Times New Roman" w:eastAsia="Times New Roman" w:hAnsi="Times New Roman" w:cs="Times New Roman"/>
          <w:b/>
          <w:color w:val="000000"/>
          <w:sz w:val="24"/>
          <w:szCs w:val="24"/>
        </w:rPr>
      </w:pPr>
    </w:p>
    <w:p w:rsidR="009C55C5" w:rsidRDefault="00BC59C2">
      <w:pPr>
        <w:pStyle w:val="normal"/>
        <w:widowControl w:val="0"/>
        <w:pBdr>
          <w:top w:val="nil"/>
          <w:left w:val="nil"/>
          <w:bottom w:val="nil"/>
          <w:right w:val="nil"/>
          <w:between w:val="nil"/>
        </w:pBdr>
        <w:spacing w:before="17"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класс </w:t>
      </w:r>
    </w:p>
    <w:p w:rsidR="009C55C5" w:rsidRDefault="00BC59C2">
      <w:pPr>
        <w:pStyle w:val="normal"/>
        <w:widowControl w:val="0"/>
        <w:pBdr>
          <w:top w:val="nil"/>
          <w:left w:val="nil"/>
          <w:bottom w:val="nil"/>
          <w:right w:val="nil"/>
          <w:between w:val="nil"/>
        </w:pBdr>
        <w:spacing w:before="37" w:line="240" w:lineRule="auto"/>
        <w:ind w:left="1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Легкая атлетика (14 часов) </w:t>
      </w:r>
    </w:p>
    <w:p w:rsidR="009C55C5" w:rsidRDefault="00BC59C2">
      <w:pPr>
        <w:pStyle w:val="normal"/>
        <w:widowControl w:val="0"/>
        <w:pBdr>
          <w:top w:val="nil"/>
          <w:left w:val="nil"/>
          <w:bottom w:val="nil"/>
          <w:right w:val="nil"/>
          <w:between w:val="nil"/>
        </w:pBdr>
        <w:spacing w:before="34" w:line="263" w:lineRule="auto"/>
        <w:ind w:left="114" w:right="309"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Бег на короткие дистанции и технические особенности его выполнения. Физические  упражнения для самостоятельного совершенствования техники бега на короткие дистанции и  тактического построения бега. </w:t>
      </w:r>
    </w:p>
    <w:p w:rsidR="009C55C5" w:rsidRDefault="00BC59C2">
      <w:pPr>
        <w:pStyle w:val="normal"/>
        <w:widowControl w:val="0"/>
        <w:pBdr>
          <w:top w:val="nil"/>
          <w:left w:val="nil"/>
          <w:bottom w:val="nil"/>
          <w:right w:val="nil"/>
          <w:between w:val="nil"/>
        </w:pBdr>
        <w:spacing w:before="12" w:line="264" w:lineRule="auto"/>
        <w:ind w:left="120" w:right="311"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Легкоатлетические упражнения для развития силы мышц ног и темпа движений. Физические упражнения для самостоятельного совершенствования техники прыжка в длину  с разбега «согнув ноги» </w:t>
      </w:r>
    </w:p>
    <w:p w:rsidR="009C55C5" w:rsidRDefault="00BC59C2">
      <w:pPr>
        <w:pStyle w:val="normal"/>
        <w:widowControl w:val="0"/>
        <w:pBdr>
          <w:top w:val="nil"/>
          <w:left w:val="nil"/>
          <w:bottom w:val="nil"/>
          <w:right w:val="nil"/>
          <w:between w:val="nil"/>
        </w:pBdr>
        <w:spacing w:before="11" w:line="264" w:lineRule="auto"/>
        <w:ind w:left="114" w:right="31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метания малого мяча с места в вертикальную неподвижную мишень. Физические  упражнения для самостоятельного освоения техники метания малого мяча с места. Физические упражнения, направленно воздействующие на развитие координации и точности  движений. </w:t>
      </w:r>
    </w:p>
    <w:p w:rsidR="009C55C5" w:rsidRPr="00E5392C" w:rsidRDefault="00BC59C2" w:rsidP="00E5392C">
      <w:pPr>
        <w:pStyle w:val="normal"/>
        <w:widowControl w:val="0"/>
        <w:pBdr>
          <w:top w:val="nil"/>
          <w:left w:val="nil"/>
          <w:bottom w:val="nil"/>
          <w:right w:val="nil"/>
          <w:between w:val="nil"/>
        </w:pBdr>
        <w:spacing w:before="12" w:line="264" w:lineRule="auto"/>
        <w:ind w:left="114" w:right="309"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Физические упражнения, направленно воздействующие на развитие глазомера. Техника метания малого мяча с места в вертикальную неподвижную мишень. Физические  упражнения для самостоятельного освоения техники метания малого мяча с места.  Физические упражнения, направленно воздействующие на развитие координации и точности  движений. Физические упражнения, направленно воздействующие на развитие глазомера. </w:t>
      </w:r>
      <w:r>
        <w:rPr>
          <w:rFonts w:ascii="Courier New" w:eastAsia="Courier New" w:hAnsi="Courier New" w:cs="Courier New"/>
          <w:color w:val="000000"/>
          <w:sz w:val="19"/>
          <w:szCs w:val="19"/>
        </w:rPr>
        <w:t xml:space="preserve"> </w:t>
      </w:r>
    </w:p>
    <w:p w:rsidR="009C55C5" w:rsidRDefault="00BC59C2">
      <w:pPr>
        <w:pStyle w:val="normal"/>
        <w:widowControl w:val="0"/>
        <w:pBdr>
          <w:top w:val="nil"/>
          <w:left w:val="nil"/>
          <w:bottom w:val="nil"/>
          <w:right w:val="nil"/>
          <w:between w:val="nil"/>
        </w:pBdr>
        <w:spacing w:line="264" w:lineRule="auto"/>
        <w:ind w:left="112" w:right="309"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метания малого мяча на дальность с трёх шагов разбега. Физические упражнения  для самостоятельного освоения техники метания малого мяча на дальность. Лёгкая атлетика  как вид спорта, краткая историческая справка её становления и развития. Положительное  влияние занятий лёгкой атлетикой на укрепление здоровья и развитие физических качеств  Бег на короткие дистанции и технические особенности его выполнения. Физические  упражнения для самостоятельного освоения техники бега на короткие дистанции. Низкий  старт и техника его выполнения при беге на короткие дистанций Физические упражнения  для самостоятельного освоения техники выполнения низкого старта Бег на длинные  дистанции, характеристика технических особенностей его выполнения. Физические  упражнения для самостоятельного освоения техники бега на длинные дистанции. Высокий  старт и техника его выполнения при беге на длинные дистанции. Физические упражнения  для самостоятельного освоения техники выполнения высокого старта. Физические  упражнения с набивным мячом для развития силы мышц рук и туловища, активно  работающих при метании малого мяча на дальность.  </w:t>
      </w:r>
    </w:p>
    <w:p w:rsidR="009C55C5" w:rsidRDefault="00BC59C2">
      <w:pPr>
        <w:pStyle w:val="normal"/>
        <w:widowControl w:val="0"/>
        <w:pBdr>
          <w:top w:val="nil"/>
          <w:left w:val="nil"/>
          <w:bottom w:val="nil"/>
          <w:right w:val="nil"/>
          <w:between w:val="nil"/>
        </w:pBdr>
        <w:spacing w:before="1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ЦОС: </w:t>
      </w:r>
    </w:p>
    <w:p w:rsidR="009C55C5" w:rsidRDefault="00BC59C2">
      <w:pPr>
        <w:pStyle w:val="normal"/>
        <w:widowControl w:val="0"/>
        <w:pBdr>
          <w:top w:val="nil"/>
          <w:left w:val="nil"/>
          <w:bottom w:val="nil"/>
          <w:right w:val="nil"/>
          <w:between w:val="nil"/>
        </w:pBdr>
        <w:spacing w:before="34" w:line="229" w:lineRule="auto"/>
        <w:ind w:left="120" w:right="309"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http://www.youtube.com/watch?v=BpqryvZqXA8 </w:t>
      </w:r>
      <w:r>
        <w:rPr>
          <w:rFonts w:ascii="Times New Roman" w:eastAsia="Times New Roman" w:hAnsi="Times New Roman" w:cs="Times New Roman"/>
          <w:color w:val="000000"/>
          <w:sz w:val="24"/>
          <w:szCs w:val="24"/>
        </w:rPr>
        <w:t xml:space="preserve">Физические упражнения для  самостоятельного повторения техники выполнения специальных беговых упражнений;  старты из различных положений </w:t>
      </w:r>
    </w:p>
    <w:p w:rsidR="009C55C5" w:rsidRDefault="00BC59C2">
      <w:pPr>
        <w:pStyle w:val="normal"/>
        <w:widowControl w:val="0"/>
        <w:pBdr>
          <w:top w:val="nil"/>
          <w:left w:val="nil"/>
          <w:bottom w:val="nil"/>
          <w:right w:val="nil"/>
          <w:between w:val="nil"/>
        </w:pBdr>
        <w:spacing w:before="6"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http://www.youtube.com/watch?v=zpl2Bflzj9g </w:t>
      </w:r>
      <w:r>
        <w:rPr>
          <w:rFonts w:ascii="Times New Roman" w:eastAsia="Times New Roman" w:hAnsi="Times New Roman" w:cs="Times New Roman"/>
          <w:color w:val="000000"/>
          <w:sz w:val="24"/>
          <w:szCs w:val="24"/>
        </w:rPr>
        <w:t xml:space="preserve">Эстафетный бег. </w:t>
      </w:r>
    </w:p>
    <w:p w:rsidR="009C55C5" w:rsidRDefault="00BC59C2">
      <w:pPr>
        <w:pStyle w:val="normal"/>
        <w:widowControl w:val="0"/>
        <w:pBdr>
          <w:top w:val="nil"/>
          <w:left w:val="nil"/>
          <w:bottom w:val="nil"/>
          <w:right w:val="nil"/>
          <w:between w:val="nil"/>
        </w:pBdr>
        <w:spacing w:line="230" w:lineRule="auto"/>
        <w:ind w:left="114" w:right="182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https://vk.com/video-16257907_171310318 </w:t>
      </w:r>
      <w:r>
        <w:rPr>
          <w:rFonts w:ascii="Times New Roman" w:eastAsia="Times New Roman" w:hAnsi="Times New Roman" w:cs="Times New Roman"/>
          <w:color w:val="000000"/>
          <w:sz w:val="24"/>
          <w:szCs w:val="24"/>
        </w:rPr>
        <w:t xml:space="preserve">Преодоление полосы препятствий.  </w:t>
      </w:r>
      <w:r>
        <w:rPr>
          <w:rFonts w:ascii="Times New Roman" w:eastAsia="Times New Roman" w:hAnsi="Times New Roman" w:cs="Times New Roman"/>
          <w:color w:val="0066CC"/>
          <w:sz w:val="24"/>
          <w:szCs w:val="24"/>
          <w:u w:val="single"/>
        </w:rPr>
        <w:t xml:space="preserve">http://www.youtube.com/watch?v=uxlAuUcUcog </w:t>
      </w:r>
      <w:r>
        <w:rPr>
          <w:rFonts w:ascii="Times New Roman" w:eastAsia="Times New Roman" w:hAnsi="Times New Roman" w:cs="Times New Roman"/>
          <w:color w:val="000000"/>
          <w:sz w:val="24"/>
          <w:szCs w:val="24"/>
        </w:rPr>
        <w:t xml:space="preserve">Развитие силовой выносливости Использование ЦОС: </w:t>
      </w:r>
    </w:p>
    <w:p w:rsidR="009C55C5" w:rsidRDefault="00BC59C2">
      <w:pPr>
        <w:pStyle w:val="normal"/>
        <w:widowControl w:val="0"/>
        <w:pBdr>
          <w:top w:val="nil"/>
          <w:left w:val="nil"/>
          <w:bottom w:val="nil"/>
          <w:right w:val="nil"/>
          <w:between w:val="nil"/>
        </w:pBdr>
        <w:spacing w:before="43" w:line="230" w:lineRule="auto"/>
        <w:ind w:left="114" w:right="31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http://www.youtube.com/watch?v=UA5BQEEWpaQ </w:t>
      </w:r>
      <w:r>
        <w:rPr>
          <w:rFonts w:ascii="Times New Roman" w:eastAsia="Times New Roman" w:hAnsi="Times New Roman" w:cs="Times New Roman"/>
          <w:color w:val="000000"/>
          <w:sz w:val="24"/>
          <w:szCs w:val="24"/>
        </w:rPr>
        <w:t xml:space="preserve">Развитие скоростных способностей.  корректировка техники выполнения специальных беговых упражнений </w:t>
      </w:r>
      <w:r>
        <w:rPr>
          <w:rFonts w:ascii="Times New Roman" w:eastAsia="Times New Roman" w:hAnsi="Times New Roman" w:cs="Times New Roman"/>
          <w:color w:val="0066CC"/>
          <w:sz w:val="24"/>
          <w:szCs w:val="24"/>
          <w:u w:val="single"/>
        </w:rPr>
        <w:t xml:space="preserve">http://www.youtube.com/watch?v=5OcpSaRS1S8 </w:t>
      </w:r>
      <w:r>
        <w:rPr>
          <w:rFonts w:ascii="Times New Roman" w:eastAsia="Times New Roman" w:hAnsi="Times New Roman" w:cs="Times New Roman"/>
          <w:color w:val="000000"/>
          <w:sz w:val="24"/>
          <w:szCs w:val="24"/>
        </w:rPr>
        <w:t xml:space="preserve">Изучение комплекса </w:t>
      </w:r>
      <w:proofErr w:type="spellStart"/>
      <w:r>
        <w:rPr>
          <w:rFonts w:ascii="Times New Roman" w:eastAsia="Times New Roman" w:hAnsi="Times New Roman" w:cs="Times New Roman"/>
          <w:color w:val="000000"/>
          <w:sz w:val="24"/>
          <w:szCs w:val="24"/>
        </w:rPr>
        <w:t>обшеразвивающих</w:t>
      </w:r>
      <w:proofErr w:type="spellEnd"/>
      <w:r>
        <w:rPr>
          <w:rFonts w:ascii="Times New Roman" w:eastAsia="Times New Roman" w:hAnsi="Times New Roman" w:cs="Times New Roman"/>
          <w:color w:val="000000"/>
          <w:sz w:val="24"/>
          <w:szCs w:val="24"/>
        </w:rPr>
        <w:t xml:space="preserve">  упражнений в движении, специальных беговых упражнений;  </w:t>
      </w:r>
    </w:p>
    <w:p w:rsidR="009C55C5" w:rsidRDefault="00BC59C2">
      <w:pPr>
        <w:pStyle w:val="normal"/>
        <w:widowControl w:val="0"/>
        <w:pBdr>
          <w:top w:val="nil"/>
          <w:left w:val="nil"/>
          <w:bottom w:val="nil"/>
          <w:right w:val="nil"/>
          <w:between w:val="nil"/>
        </w:pBdr>
        <w:spacing w:before="5" w:line="229" w:lineRule="auto"/>
        <w:ind w:left="118" w:right="310"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http://www.youtube.com/watch?v=KSlbB0T9_L4 </w:t>
      </w:r>
      <w:r>
        <w:rPr>
          <w:rFonts w:ascii="Times New Roman" w:eastAsia="Times New Roman" w:hAnsi="Times New Roman" w:cs="Times New Roman"/>
          <w:color w:val="000000"/>
          <w:sz w:val="24"/>
          <w:szCs w:val="24"/>
        </w:rPr>
        <w:t xml:space="preserve">Обучение технике выполнения прыжка в  высоту с разбега способом «перешагивание»;  </w:t>
      </w:r>
    </w:p>
    <w:p w:rsidR="009C55C5" w:rsidRDefault="00BC59C2">
      <w:pPr>
        <w:pStyle w:val="normal"/>
        <w:widowControl w:val="0"/>
        <w:pBdr>
          <w:top w:val="nil"/>
          <w:left w:val="nil"/>
          <w:bottom w:val="nil"/>
          <w:right w:val="nil"/>
          <w:between w:val="nil"/>
        </w:pBdr>
        <w:spacing w:before="6" w:line="229" w:lineRule="auto"/>
        <w:ind w:left="118" w:right="3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http://www.youtube.com/watch?v=NHgQrl32JEc </w:t>
      </w:r>
      <w:r>
        <w:rPr>
          <w:rFonts w:ascii="Times New Roman" w:eastAsia="Times New Roman" w:hAnsi="Times New Roman" w:cs="Times New Roman"/>
          <w:color w:val="000000"/>
          <w:sz w:val="24"/>
          <w:szCs w:val="24"/>
        </w:rPr>
        <w:t xml:space="preserve">Корректировка техники выполнения метания  </w:t>
      </w:r>
      <w:r>
        <w:rPr>
          <w:rFonts w:ascii="Times New Roman" w:eastAsia="Times New Roman" w:hAnsi="Times New Roman" w:cs="Times New Roman"/>
          <w:color w:val="000000"/>
          <w:sz w:val="24"/>
          <w:szCs w:val="24"/>
        </w:rPr>
        <w:lastRenderedPageBreak/>
        <w:t xml:space="preserve">малого мяча на дальность </w:t>
      </w:r>
    </w:p>
    <w:p w:rsidR="009C55C5" w:rsidRDefault="00BC59C2">
      <w:pPr>
        <w:pStyle w:val="normal"/>
        <w:widowControl w:val="0"/>
        <w:pBdr>
          <w:top w:val="nil"/>
          <w:left w:val="nil"/>
          <w:bottom w:val="nil"/>
          <w:right w:val="nil"/>
          <w:between w:val="nil"/>
        </w:pBdr>
        <w:spacing w:before="330"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2.Гимнастика (12 часов) </w:t>
      </w:r>
    </w:p>
    <w:p w:rsidR="009C55C5" w:rsidRDefault="00BC59C2">
      <w:pPr>
        <w:pStyle w:val="normal"/>
        <w:widowControl w:val="0"/>
        <w:pBdr>
          <w:top w:val="nil"/>
          <w:left w:val="nil"/>
          <w:bottom w:val="nil"/>
          <w:right w:val="nil"/>
          <w:between w:val="nil"/>
        </w:pBdr>
        <w:spacing w:before="351" w:line="264" w:lineRule="auto"/>
        <w:ind w:left="117" w:right="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для глаз и её значение для укрепления здоровья, профилактики перенапряжения  и ухудшения зрения. Техника выполнения упражнений для глаз. Гимнастика с основами  акробатики. </w:t>
      </w:r>
    </w:p>
    <w:p w:rsidR="009C55C5" w:rsidRDefault="00BC59C2">
      <w:pPr>
        <w:pStyle w:val="normal"/>
        <w:widowControl w:val="0"/>
        <w:pBdr>
          <w:top w:val="nil"/>
          <w:left w:val="nil"/>
          <w:bottom w:val="nil"/>
          <w:right w:val="nil"/>
          <w:between w:val="nil"/>
        </w:pBdr>
        <w:spacing w:before="14" w:line="263" w:lineRule="auto"/>
        <w:ind w:left="112" w:right="309"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как вид спорта, краткая историческая справка становления и развития.  Акробатика как вид спорта, краткая историческая справка становления и развития.  Положительное влияние занятий гимнастикой и акробатикой на укрепление здоровья и  развитие физических качеств </w:t>
      </w:r>
    </w:p>
    <w:p w:rsidR="009C55C5" w:rsidRDefault="00BC59C2">
      <w:pPr>
        <w:pStyle w:val="normal"/>
        <w:widowControl w:val="0"/>
        <w:pBdr>
          <w:top w:val="nil"/>
          <w:left w:val="nil"/>
          <w:bottom w:val="nil"/>
          <w:right w:val="nil"/>
          <w:between w:val="nil"/>
        </w:pBdr>
        <w:spacing w:before="15" w:line="264" w:lineRule="auto"/>
        <w:ind w:left="114" w:right="31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выполнения кувырка вперёд в группировке. Физические упражнения для  самостоятельного освоения техники выполнения кувырка вперёд ноги </w:t>
      </w:r>
      <w:proofErr w:type="spellStart"/>
      <w:r>
        <w:rPr>
          <w:rFonts w:ascii="Times New Roman" w:eastAsia="Times New Roman" w:hAnsi="Times New Roman" w:cs="Times New Roman"/>
          <w:color w:val="000000"/>
          <w:sz w:val="24"/>
          <w:szCs w:val="24"/>
        </w:rPr>
        <w:t>скрестно</w:t>
      </w:r>
      <w:proofErr w:type="spellEnd"/>
      <w:r>
        <w:rPr>
          <w:rFonts w:ascii="Times New Roman" w:eastAsia="Times New Roman" w:hAnsi="Times New Roman" w:cs="Times New Roman"/>
          <w:color w:val="000000"/>
          <w:sz w:val="24"/>
          <w:szCs w:val="24"/>
        </w:rPr>
        <w:t xml:space="preserve">. Техника выполнения кувырка назад из упора присев в группировке. Физические упражнения  для самостоятельного освоения техники выполнения кувырка назад из упора присев. Техника выполнения кувырка назад из стойки на лопатках в </w:t>
      </w:r>
      <w:proofErr w:type="spellStart"/>
      <w:r>
        <w:rPr>
          <w:rFonts w:ascii="Times New Roman" w:eastAsia="Times New Roman" w:hAnsi="Times New Roman" w:cs="Times New Roman"/>
          <w:color w:val="000000"/>
          <w:sz w:val="24"/>
          <w:szCs w:val="24"/>
        </w:rPr>
        <w:t>полушпагат</w:t>
      </w:r>
      <w:proofErr w:type="spellEnd"/>
      <w:r>
        <w:rPr>
          <w:rFonts w:ascii="Times New Roman" w:eastAsia="Times New Roman" w:hAnsi="Times New Roman" w:cs="Times New Roman"/>
          <w:color w:val="000000"/>
          <w:sz w:val="24"/>
          <w:szCs w:val="24"/>
        </w:rPr>
        <w:t xml:space="preserve">. Физические  упражнения для самостоятельного освоения техники кувырка назад из стойки на лопатках в  </w:t>
      </w:r>
      <w:proofErr w:type="spellStart"/>
      <w:r>
        <w:rPr>
          <w:rFonts w:ascii="Times New Roman" w:eastAsia="Times New Roman" w:hAnsi="Times New Roman" w:cs="Times New Roman"/>
          <w:color w:val="000000"/>
          <w:sz w:val="24"/>
          <w:szCs w:val="24"/>
        </w:rPr>
        <w:t>полушпагат</w:t>
      </w:r>
      <w:proofErr w:type="spellEnd"/>
      <w:r>
        <w:rPr>
          <w:rFonts w:ascii="Times New Roman" w:eastAsia="Times New Roman" w:hAnsi="Times New Roman" w:cs="Times New Roman"/>
          <w:color w:val="000000"/>
          <w:sz w:val="24"/>
          <w:szCs w:val="24"/>
        </w:rPr>
        <w:t xml:space="preserve">. </w:t>
      </w:r>
    </w:p>
    <w:p w:rsidR="009C55C5" w:rsidRPr="00E5392C" w:rsidRDefault="00BC59C2" w:rsidP="00E5392C">
      <w:pPr>
        <w:pStyle w:val="normal"/>
        <w:widowControl w:val="0"/>
        <w:pBdr>
          <w:top w:val="nil"/>
          <w:left w:val="nil"/>
          <w:bottom w:val="nil"/>
          <w:right w:val="nil"/>
          <w:between w:val="nil"/>
        </w:pBdr>
        <w:spacing w:before="12" w:line="264" w:lineRule="auto"/>
        <w:ind w:left="112" w:right="31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Техника выполнения двигательных действий ритмической гимнастики. Физические упражнения для самостоятельного освоения техники двигательных действий  ритмической гимнастики</w:t>
      </w:r>
    </w:p>
    <w:p w:rsidR="009C55C5" w:rsidRDefault="00BC59C2">
      <w:pPr>
        <w:pStyle w:val="normal"/>
        <w:widowControl w:val="0"/>
        <w:pBdr>
          <w:top w:val="nil"/>
          <w:left w:val="nil"/>
          <w:bottom w:val="nil"/>
          <w:right w:val="nil"/>
          <w:between w:val="nil"/>
        </w:pBdr>
        <w:spacing w:line="263" w:lineRule="auto"/>
        <w:ind w:left="114" w:right="31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опорного прыжка через гимнастического козла ноги врозь (мальчики). Физические  упражнения для самостоятельного освоения техники этого опорного прыжка. Техника  опорного прыжка на гимнастического козла в упор стоя на коленях, с последующим  спрыгиванием из положения основной стойки (девочки). Физические упражнения для  самостоятельного освоения техники этого опорного прыжка. </w:t>
      </w:r>
    </w:p>
    <w:p w:rsidR="009C55C5" w:rsidRDefault="00BC59C2">
      <w:pPr>
        <w:pStyle w:val="normal"/>
        <w:widowControl w:val="0"/>
        <w:pBdr>
          <w:top w:val="nil"/>
          <w:left w:val="nil"/>
          <w:bottom w:val="nil"/>
          <w:right w:val="nil"/>
          <w:between w:val="nil"/>
        </w:pBdr>
        <w:spacing w:before="15" w:line="263" w:lineRule="auto"/>
        <w:ind w:left="114" w:right="31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передвижения ходьбой вперёд лицом и боком, поворотов, прыжков на низком  гимнастическом бревне, запрыгивания на него и спрыгивания с него. Физические  упражнения для самостоятельного освоения техники передвижения разными способами на  низком гимнастическом бревне. </w:t>
      </w:r>
    </w:p>
    <w:p w:rsidR="009C55C5" w:rsidRDefault="00BC59C2">
      <w:pPr>
        <w:pStyle w:val="normal"/>
        <w:widowControl w:val="0"/>
        <w:pBdr>
          <w:top w:val="nil"/>
          <w:left w:val="nil"/>
          <w:bottom w:val="nil"/>
          <w:right w:val="nil"/>
          <w:between w:val="nil"/>
        </w:pBdr>
        <w:spacing w:before="15" w:line="263" w:lineRule="auto"/>
        <w:ind w:left="118" w:right="31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передвижения ходьбой, прыжками, лёгким бегом и приставными шагами на  наклонной гимнастической скамейке </w:t>
      </w:r>
    </w:p>
    <w:p w:rsidR="009C55C5" w:rsidRDefault="00BC59C2">
      <w:pPr>
        <w:pStyle w:val="normal"/>
        <w:widowControl w:val="0"/>
        <w:pBdr>
          <w:top w:val="nil"/>
          <w:left w:val="nil"/>
          <w:bottom w:val="nil"/>
          <w:right w:val="nil"/>
          <w:between w:val="nil"/>
        </w:pBdr>
        <w:spacing w:before="334"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3.Спортивные игры (24 часа) </w:t>
      </w:r>
    </w:p>
    <w:p w:rsidR="009C55C5" w:rsidRDefault="00BC59C2">
      <w:pPr>
        <w:pStyle w:val="normal"/>
        <w:widowControl w:val="0"/>
        <w:pBdr>
          <w:top w:val="nil"/>
          <w:left w:val="nil"/>
          <w:bottom w:val="nil"/>
          <w:right w:val="nil"/>
          <w:between w:val="nil"/>
        </w:pBdr>
        <w:spacing w:before="356"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Волейбол (10 часов) </w:t>
      </w:r>
    </w:p>
    <w:p w:rsidR="009C55C5" w:rsidRDefault="00BC59C2">
      <w:pPr>
        <w:pStyle w:val="normal"/>
        <w:widowControl w:val="0"/>
        <w:pBdr>
          <w:top w:val="nil"/>
          <w:left w:val="nil"/>
          <w:bottom w:val="nil"/>
          <w:right w:val="nil"/>
          <w:between w:val="nil"/>
        </w:pBdr>
        <w:spacing w:before="31" w:line="263" w:lineRule="auto"/>
        <w:ind w:left="114" w:right="31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Волейбол как спортивная игра, краткая историческая справка становления и развития.  Характеристика основных приёмов игры в волейбол </w:t>
      </w:r>
    </w:p>
    <w:p w:rsidR="009C55C5" w:rsidRDefault="00BC59C2">
      <w:pPr>
        <w:pStyle w:val="normal"/>
        <w:widowControl w:val="0"/>
        <w:pBdr>
          <w:top w:val="nil"/>
          <w:left w:val="nil"/>
          <w:bottom w:val="nil"/>
          <w:right w:val="nil"/>
          <w:between w:val="nil"/>
        </w:pBdr>
        <w:spacing w:before="15" w:line="263" w:lineRule="auto"/>
        <w:ind w:left="114" w:right="31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прямой нижней подачи. Физические упражнения для самостоятельного освоения  техники прямой нижней подачи. Техника приёма и передачи мяча снизу двумя руками.  Физические упражнения для самостоятельного освоения техники приёма и передачи мяча  снизу. </w:t>
      </w:r>
    </w:p>
    <w:p w:rsidR="009C55C5" w:rsidRDefault="00BC59C2">
      <w:pPr>
        <w:pStyle w:val="normal"/>
        <w:widowControl w:val="0"/>
        <w:pBdr>
          <w:top w:val="nil"/>
          <w:left w:val="nil"/>
          <w:bottom w:val="nil"/>
          <w:right w:val="nil"/>
          <w:between w:val="nil"/>
        </w:pBdr>
        <w:spacing w:before="15" w:line="263" w:lineRule="auto"/>
        <w:ind w:left="120"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приёма и передачи мяча сверху двумя руками. Физические упражнения для  самостоятельного освоения техники приёма и передачи мяча сверху двумя руками. </w:t>
      </w:r>
    </w:p>
    <w:p w:rsidR="009C55C5" w:rsidRDefault="00BC59C2">
      <w:pPr>
        <w:pStyle w:val="normal"/>
        <w:widowControl w:val="0"/>
        <w:pBdr>
          <w:top w:val="nil"/>
          <w:left w:val="nil"/>
          <w:bottom w:val="nil"/>
          <w:right w:val="nil"/>
          <w:between w:val="nil"/>
        </w:pBdr>
        <w:spacing w:before="334"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Баскетбол. (12 часов) </w:t>
      </w:r>
    </w:p>
    <w:p w:rsidR="009C55C5" w:rsidRDefault="00BC59C2">
      <w:pPr>
        <w:pStyle w:val="normal"/>
        <w:widowControl w:val="0"/>
        <w:pBdr>
          <w:top w:val="nil"/>
          <w:left w:val="nil"/>
          <w:bottom w:val="nil"/>
          <w:right w:val="nil"/>
          <w:between w:val="nil"/>
        </w:pBdr>
        <w:spacing w:before="31" w:line="265" w:lineRule="auto"/>
        <w:ind w:left="114" w:right="31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Баскетбол как спортивная игра, краткая историческая справка становления и развития.  Характеристика основных приёмов игры в баскетбол </w:t>
      </w:r>
    </w:p>
    <w:p w:rsidR="009C55C5" w:rsidRDefault="00BC59C2">
      <w:pPr>
        <w:pStyle w:val="normal"/>
        <w:widowControl w:val="0"/>
        <w:pBdr>
          <w:top w:val="nil"/>
          <w:left w:val="nil"/>
          <w:bottom w:val="nil"/>
          <w:right w:val="nil"/>
          <w:between w:val="nil"/>
        </w:pBdr>
        <w:spacing w:before="10" w:line="264" w:lineRule="auto"/>
        <w:ind w:left="120" w:right="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ловли и передачи мяча двумя руками от груди. Физические упражнения для  самостоятельного освоения техники ловли и передачи мяча двумя руками от груди Техника ведения баскетбольного мяча. Физические упражнения для самостоятельного  освоения техники ведения баскетбольного мяча </w:t>
      </w:r>
    </w:p>
    <w:p w:rsidR="009C55C5" w:rsidRDefault="00BC59C2">
      <w:pPr>
        <w:pStyle w:val="normal"/>
        <w:widowControl w:val="0"/>
        <w:pBdr>
          <w:top w:val="nil"/>
          <w:left w:val="nil"/>
          <w:bottom w:val="nil"/>
          <w:right w:val="nil"/>
          <w:between w:val="nil"/>
        </w:pBdr>
        <w:spacing w:before="12" w:line="252" w:lineRule="auto"/>
        <w:ind w:left="114" w:right="31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броска мяча двумя руками от груди с места. Физические упражнения для  </w:t>
      </w:r>
      <w:r>
        <w:rPr>
          <w:rFonts w:ascii="Times New Roman" w:eastAsia="Times New Roman" w:hAnsi="Times New Roman" w:cs="Times New Roman"/>
          <w:color w:val="000000"/>
          <w:sz w:val="24"/>
          <w:szCs w:val="24"/>
        </w:rPr>
        <w:lastRenderedPageBreak/>
        <w:t xml:space="preserve">самостоятельного освоения техники броска мяча двумя руками от груди с места </w:t>
      </w:r>
      <w:r>
        <w:rPr>
          <w:rFonts w:ascii="Times New Roman" w:eastAsia="Times New Roman" w:hAnsi="Times New Roman" w:cs="Times New Roman"/>
          <w:color w:val="0066CC"/>
          <w:sz w:val="24"/>
          <w:szCs w:val="24"/>
          <w:u w:val="single"/>
        </w:rPr>
        <w:t xml:space="preserve">https://www.youtube.com/watch?v=2NBXLn63WMg </w:t>
      </w:r>
      <w:r>
        <w:rPr>
          <w:rFonts w:ascii="Times New Roman" w:eastAsia="Times New Roman" w:hAnsi="Times New Roman" w:cs="Times New Roman"/>
          <w:color w:val="000000"/>
          <w:sz w:val="24"/>
          <w:szCs w:val="24"/>
        </w:rPr>
        <w:t xml:space="preserve">Взаимодействие двух игроков в  нападении и защите «заслон». </w:t>
      </w:r>
    </w:p>
    <w:p w:rsidR="009C55C5" w:rsidRDefault="00BC59C2">
      <w:pPr>
        <w:pStyle w:val="normal"/>
        <w:widowControl w:val="0"/>
        <w:pBdr>
          <w:top w:val="nil"/>
          <w:left w:val="nil"/>
          <w:bottom w:val="nil"/>
          <w:right w:val="nil"/>
          <w:between w:val="nil"/>
        </w:pBdr>
        <w:spacing w:line="229" w:lineRule="auto"/>
        <w:ind w:left="118" w:right="31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https://www.youtube.com/watch?v=mOb7XOnsa1g </w:t>
      </w:r>
      <w:r>
        <w:rPr>
          <w:rFonts w:ascii="Times New Roman" w:eastAsia="Times New Roman" w:hAnsi="Times New Roman" w:cs="Times New Roman"/>
          <w:color w:val="000000"/>
          <w:sz w:val="24"/>
          <w:szCs w:val="24"/>
        </w:rPr>
        <w:t xml:space="preserve">Баскетбол. Индивидуальные навыки  владения мячом. </w:t>
      </w:r>
    </w:p>
    <w:p w:rsidR="009C55C5" w:rsidRDefault="00BC59C2">
      <w:pPr>
        <w:pStyle w:val="normal"/>
        <w:widowControl w:val="0"/>
        <w:pBdr>
          <w:top w:val="nil"/>
          <w:left w:val="nil"/>
          <w:bottom w:val="nil"/>
          <w:right w:val="nil"/>
          <w:between w:val="nil"/>
        </w:pBdr>
        <w:spacing w:before="332" w:line="240" w:lineRule="auto"/>
        <w:ind w:left="1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Лыжная подготовка ( 16 часов)  </w:t>
      </w:r>
    </w:p>
    <w:p w:rsidR="009C55C5" w:rsidRDefault="00BC59C2">
      <w:pPr>
        <w:pStyle w:val="normal"/>
        <w:widowControl w:val="0"/>
        <w:pBdr>
          <w:top w:val="nil"/>
          <w:left w:val="nil"/>
          <w:bottom w:val="nil"/>
          <w:right w:val="nil"/>
          <w:between w:val="nil"/>
        </w:pBdr>
        <w:spacing w:before="31" w:line="264" w:lineRule="auto"/>
        <w:ind w:left="114" w:right="3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Лыжные гонки как вид спорта, краткая историческая справка становления и развития.  Положительное влияние занятий лыжной подготовкой на укрепление здоровья и развитие  физических качеств. Техника попеременного </w:t>
      </w:r>
      <w:proofErr w:type="spellStart"/>
      <w:r>
        <w:rPr>
          <w:rFonts w:ascii="Times New Roman" w:eastAsia="Times New Roman" w:hAnsi="Times New Roman" w:cs="Times New Roman"/>
          <w:color w:val="000000"/>
          <w:sz w:val="24"/>
          <w:szCs w:val="24"/>
        </w:rPr>
        <w:t>двухшажного</w:t>
      </w:r>
      <w:proofErr w:type="spellEnd"/>
      <w:r>
        <w:rPr>
          <w:rFonts w:ascii="Times New Roman" w:eastAsia="Times New Roman" w:hAnsi="Times New Roman" w:cs="Times New Roman"/>
          <w:color w:val="000000"/>
          <w:sz w:val="24"/>
          <w:szCs w:val="24"/>
        </w:rPr>
        <w:t xml:space="preserve"> хода. Физические упражнения  для самостоятельного освоения техники попеременного </w:t>
      </w:r>
      <w:proofErr w:type="spellStart"/>
      <w:r>
        <w:rPr>
          <w:rFonts w:ascii="Times New Roman" w:eastAsia="Times New Roman" w:hAnsi="Times New Roman" w:cs="Times New Roman"/>
          <w:color w:val="000000"/>
          <w:sz w:val="24"/>
          <w:szCs w:val="24"/>
        </w:rPr>
        <w:t>двухшажного</w:t>
      </w:r>
      <w:proofErr w:type="spellEnd"/>
      <w:r>
        <w:rPr>
          <w:rFonts w:ascii="Times New Roman" w:eastAsia="Times New Roman" w:hAnsi="Times New Roman" w:cs="Times New Roman"/>
          <w:color w:val="000000"/>
          <w:sz w:val="24"/>
          <w:szCs w:val="24"/>
        </w:rPr>
        <w:t xml:space="preserve"> хода. Техника  поворота переступанием, стоя на месте и в движении. Физические упражнения для  самостоятельного освоения техники поворотов переступанием. Техника поворота  переступанием при спуске с небольших пологих склонов. Физические упражнения для  самостоятельного освоения поворотов способом переступания при спуске с небольших  пологих склонов. Характеристика основных способов подъёма на лыжах и их использование  в зависимости от крутизны горы («лесенка», «ёлочка», «</w:t>
      </w:r>
      <w:proofErr w:type="spellStart"/>
      <w:r>
        <w:rPr>
          <w:rFonts w:ascii="Times New Roman" w:eastAsia="Times New Roman" w:hAnsi="Times New Roman" w:cs="Times New Roman"/>
          <w:color w:val="000000"/>
          <w:sz w:val="24"/>
          <w:szCs w:val="24"/>
        </w:rPr>
        <w:t>полуёлочка</w:t>
      </w:r>
      <w:proofErr w:type="spellEnd"/>
      <w:r>
        <w:rPr>
          <w:rFonts w:ascii="Times New Roman" w:eastAsia="Times New Roman" w:hAnsi="Times New Roman" w:cs="Times New Roman"/>
          <w:color w:val="000000"/>
          <w:sz w:val="24"/>
          <w:szCs w:val="24"/>
        </w:rPr>
        <w:t xml:space="preserve">). Характеристика  основных требований безопасности при спусках и катании с гор на лыжах. Техника спуска с  горы в основной стойке. Физические упражнения для самостоятельного освоения техники  спуска в основной стойке. Техника спуска в высокой стойке. Физические упражнения для  самостоятельного освоения техники спуска в высокой стойке. Техника спуска в низкой  стойке. Физические упражнения для самостоятельного освоения техники спуска в низкой  стойке с пологого склона Преодоление бугров и впадин при спуске с горы. Физические  упражнения для самостоятельного освоения техники преодоления бугров и впадин при  спуске с горы Демонстрировать способ преодоления бугров впадин. </w:t>
      </w:r>
    </w:p>
    <w:p w:rsidR="009C55C5" w:rsidRDefault="00BC59C2">
      <w:pPr>
        <w:pStyle w:val="normal"/>
        <w:widowControl w:val="0"/>
        <w:pBdr>
          <w:top w:val="nil"/>
          <w:left w:val="nil"/>
          <w:bottom w:val="nil"/>
          <w:right w:val="nil"/>
          <w:between w:val="nil"/>
        </w:pBdr>
        <w:spacing w:before="293"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Физическая культура и здоровый образ жизни </w:t>
      </w:r>
    </w:p>
    <w:p w:rsidR="009C55C5" w:rsidRDefault="00BC59C2">
      <w:pPr>
        <w:pStyle w:val="normal"/>
        <w:widowControl w:val="0"/>
        <w:pBdr>
          <w:top w:val="nil"/>
          <w:left w:val="nil"/>
          <w:bottom w:val="nil"/>
          <w:right w:val="nil"/>
          <w:between w:val="nil"/>
        </w:pBdr>
        <w:spacing w:before="31" w:line="264" w:lineRule="auto"/>
        <w:ind w:left="115" w:right="311"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9C55C5" w:rsidRDefault="00BC59C2">
      <w:pPr>
        <w:pStyle w:val="normal"/>
        <w:widowControl w:val="0"/>
        <w:pBdr>
          <w:top w:val="nil"/>
          <w:left w:val="nil"/>
          <w:bottom w:val="nil"/>
          <w:right w:val="nil"/>
          <w:between w:val="nil"/>
        </w:pBdr>
        <w:spacing w:before="12" w:line="264" w:lineRule="auto"/>
        <w:ind w:left="112" w:right="316"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Pr>
          <w:rFonts w:ascii="Times New Roman" w:eastAsia="Times New Roman" w:hAnsi="Times New Roman" w:cs="Times New Roman"/>
          <w:color w:val="000000"/>
          <w:sz w:val="24"/>
          <w:szCs w:val="24"/>
        </w:rPr>
        <w:t>самомассажа</w:t>
      </w:r>
      <w:proofErr w:type="spellEnd"/>
      <w:r>
        <w:rPr>
          <w:rFonts w:ascii="Times New Roman" w:eastAsia="Times New Roman" w:hAnsi="Times New Roman" w:cs="Times New Roman"/>
          <w:color w:val="000000"/>
          <w:sz w:val="24"/>
          <w:szCs w:val="24"/>
        </w:rPr>
        <w:t xml:space="preserve">, банные процедуры. </w:t>
      </w:r>
    </w:p>
    <w:p w:rsidR="009C55C5" w:rsidRDefault="00BC59C2">
      <w:pPr>
        <w:pStyle w:val="normal"/>
        <w:widowControl w:val="0"/>
        <w:pBdr>
          <w:top w:val="nil"/>
          <w:left w:val="nil"/>
          <w:bottom w:val="nil"/>
          <w:right w:val="nil"/>
          <w:between w:val="nil"/>
        </w:pBdr>
        <w:spacing w:before="12" w:line="264" w:lineRule="auto"/>
        <w:ind w:left="118" w:right="315" w:firstLine="3"/>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ascii="Times New Roman" w:eastAsia="Times New Roman" w:hAnsi="Times New Roman" w:cs="Times New Roman"/>
          <w:i/>
          <w:color w:val="000000"/>
          <w:sz w:val="24"/>
          <w:szCs w:val="24"/>
        </w:rPr>
        <w:t xml:space="preserve">судейство. </w:t>
      </w:r>
    </w:p>
    <w:p w:rsidR="009C55C5" w:rsidRDefault="00BC59C2">
      <w:pPr>
        <w:pStyle w:val="normal"/>
        <w:widowControl w:val="0"/>
        <w:pBdr>
          <w:top w:val="nil"/>
          <w:left w:val="nil"/>
          <w:bottom w:val="nil"/>
          <w:right w:val="nil"/>
          <w:between w:val="nil"/>
        </w:pBdr>
        <w:spacing w:before="12"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Формы организации занятий физической культурой. </w:t>
      </w:r>
    </w:p>
    <w:p w:rsidR="009C55C5" w:rsidRDefault="00BC59C2">
      <w:pPr>
        <w:pStyle w:val="normal"/>
        <w:widowControl w:val="0"/>
        <w:pBdr>
          <w:top w:val="nil"/>
          <w:left w:val="nil"/>
          <w:bottom w:val="nil"/>
          <w:right w:val="nil"/>
          <w:between w:val="nil"/>
        </w:pBdr>
        <w:spacing w:before="36" w:line="264" w:lineRule="auto"/>
        <w:ind w:left="114" w:right="31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9C55C5" w:rsidRDefault="00BC59C2">
      <w:pPr>
        <w:pStyle w:val="normal"/>
        <w:widowControl w:val="0"/>
        <w:pBdr>
          <w:top w:val="nil"/>
          <w:left w:val="nil"/>
          <w:bottom w:val="nil"/>
          <w:right w:val="nil"/>
          <w:between w:val="nil"/>
        </w:pBdr>
        <w:spacing w:before="1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Современное состояние физической культуры и спорта в России. </w:t>
      </w:r>
    </w:p>
    <w:p w:rsidR="009C55C5" w:rsidRDefault="00BC59C2">
      <w:pPr>
        <w:pStyle w:val="normal"/>
        <w:widowControl w:val="0"/>
        <w:pBdr>
          <w:top w:val="nil"/>
          <w:left w:val="nil"/>
          <w:bottom w:val="nil"/>
          <w:right w:val="nil"/>
          <w:between w:val="nil"/>
        </w:pBdr>
        <w:spacing w:before="36" w:line="266" w:lineRule="auto"/>
        <w:ind w:left="116" w:right="315" w:firstLine="1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Основы законодательства Российской Федерации в области физической культуры, спорта,  туризма, охраны здоровья. </w:t>
      </w:r>
    </w:p>
    <w:p w:rsidR="009C55C5" w:rsidRDefault="00BC59C2">
      <w:pPr>
        <w:pStyle w:val="normal"/>
        <w:widowControl w:val="0"/>
        <w:pBdr>
          <w:top w:val="nil"/>
          <w:left w:val="nil"/>
          <w:bottom w:val="nil"/>
          <w:right w:val="nil"/>
          <w:between w:val="nil"/>
        </w:pBdr>
        <w:spacing w:before="15"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Физкультурно-оздоровительная деятельность </w:t>
      </w:r>
    </w:p>
    <w:p w:rsidR="009C55C5" w:rsidRPr="00E5392C" w:rsidRDefault="00BC59C2" w:rsidP="00E5392C">
      <w:pPr>
        <w:pStyle w:val="normal"/>
        <w:widowControl w:val="0"/>
        <w:pBdr>
          <w:top w:val="nil"/>
          <w:left w:val="nil"/>
          <w:bottom w:val="nil"/>
          <w:right w:val="nil"/>
          <w:between w:val="nil"/>
        </w:pBdr>
        <w:spacing w:before="31"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Оздоровительные системы физического воспитания.</w:t>
      </w:r>
    </w:p>
    <w:p w:rsidR="009C55C5" w:rsidRDefault="00BC59C2">
      <w:pPr>
        <w:pStyle w:val="normal"/>
        <w:widowControl w:val="0"/>
        <w:pBdr>
          <w:top w:val="nil"/>
          <w:left w:val="nil"/>
          <w:bottom w:val="nil"/>
          <w:right w:val="nil"/>
          <w:between w:val="nil"/>
        </w:pBdr>
        <w:spacing w:line="263" w:lineRule="auto"/>
        <w:ind w:left="120" w:righ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Современные </w:t>
      </w:r>
      <w:proofErr w:type="spellStart"/>
      <w:r>
        <w:rPr>
          <w:rFonts w:ascii="Times New Roman" w:eastAsia="Times New Roman" w:hAnsi="Times New Roman" w:cs="Times New Roman"/>
          <w:color w:val="000000"/>
          <w:sz w:val="24"/>
          <w:szCs w:val="24"/>
        </w:rPr>
        <w:t>фитнес-программы</w:t>
      </w:r>
      <w:proofErr w:type="spellEnd"/>
      <w:r>
        <w:rPr>
          <w:rFonts w:ascii="Times New Roman" w:eastAsia="Times New Roman" w:hAnsi="Times New Roman" w:cs="Times New Roman"/>
          <w:color w:val="000000"/>
          <w:sz w:val="24"/>
          <w:szCs w:val="24"/>
        </w:rPr>
        <w:t xml:space="preserve">,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rsidR="009C55C5" w:rsidRDefault="00BC59C2">
      <w:pPr>
        <w:pStyle w:val="normal"/>
        <w:widowControl w:val="0"/>
        <w:pBdr>
          <w:top w:val="nil"/>
          <w:left w:val="nil"/>
          <w:bottom w:val="nil"/>
          <w:right w:val="nil"/>
          <w:between w:val="nil"/>
        </w:pBdr>
        <w:spacing w:before="13" w:line="264" w:lineRule="auto"/>
        <w:ind w:left="114" w:right="31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 ориентированные </w:t>
      </w:r>
      <w:proofErr w:type="spellStart"/>
      <w:r>
        <w:rPr>
          <w:rFonts w:ascii="Times New Roman" w:eastAsia="Times New Roman" w:hAnsi="Times New Roman" w:cs="Times New Roman"/>
          <w:color w:val="000000"/>
          <w:sz w:val="24"/>
          <w:szCs w:val="24"/>
        </w:rPr>
        <w:t>здоровьесберегающие</w:t>
      </w:r>
      <w:proofErr w:type="spellEnd"/>
      <w:r>
        <w:rPr>
          <w:rFonts w:ascii="Times New Roman" w:eastAsia="Times New Roman" w:hAnsi="Times New Roman" w:cs="Times New Roman"/>
          <w:color w:val="000000"/>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9C55C5" w:rsidRDefault="00BC59C2">
      <w:pPr>
        <w:pStyle w:val="normal"/>
        <w:widowControl w:val="0"/>
        <w:pBdr>
          <w:top w:val="nil"/>
          <w:left w:val="nil"/>
          <w:bottom w:val="nil"/>
          <w:right w:val="nil"/>
          <w:between w:val="nil"/>
        </w:pBdr>
        <w:spacing w:before="16"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Физическое совершенствование </w:t>
      </w:r>
    </w:p>
    <w:p w:rsidR="009C55C5" w:rsidRDefault="00BC59C2">
      <w:pPr>
        <w:pStyle w:val="normal"/>
        <w:widowControl w:val="0"/>
        <w:pBdr>
          <w:top w:val="nil"/>
          <w:left w:val="nil"/>
          <w:bottom w:val="nil"/>
          <w:right w:val="nil"/>
          <w:between w:val="nil"/>
        </w:pBdr>
        <w:spacing w:before="31" w:line="264" w:lineRule="auto"/>
        <w:ind w:left="114" w:right="311" w:firstLine="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технические приемы и командно-тактические действия в командных (игровых) видах;  </w:t>
      </w:r>
      <w:r>
        <w:rPr>
          <w:rFonts w:ascii="Times New Roman" w:eastAsia="Times New Roman" w:hAnsi="Times New Roman" w:cs="Times New Roman"/>
          <w:i/>
          <w:color w:val="000000"/>
          <w:sz w:val="24"/>
          <w:szCs w:val="24"/>
        </w:rPr>
        <w:t xml:space="preserve">техническая и тактическая подготовка. </w:t>
      </w:r>
    </w:p>
    <w:p w:rsidR="009C55C5" w:rsidRDefault="00BC59C2">
      <w:pPr>
        <w:pStyle w:val="normal"/>
        <w:widowControl w:val="0"/>
        <w:pBdr>
          <w:top w:val="nil"/>
          <w:left w:val="nil"/>
          <w:bottom w:val="nil"/>
          <w:right w:val="nil"/>
          <w:between w:val="nil"/>
        </w:pBdr>
        <w:spacing w:before="17" w:line="240" w:lineRule="auto"/>
        <w:ind w:left="117"/>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Прикладно-ориентированная</w:t>
      </w:r>
      <w:proofErr w:type="spellEnd"/>
      <w:r>
        <w:rPr>
          <w:rFonts w:ascii="Times New Roman" w:eastAsia="Times New Roman" w:hAnsi="Times New Roman" w:cs="Times New Roman"/>
          <w:b/>
          <w:color w:val="000000"/>
          <w:sz w:val="24"/>
          <w:szCs w:val="24"/>
        </w:rPr>
        <w:t xml:space="preserve"> физкультурная деятельность  </w:t>
      </w:r>
    </w:p>
    <w:p w:rsidR="009C55C5" w:rsidRDefault="00BC59C2">
      <w:pPr>
        <w:pStyle w:val="normal"/>
        <w:widowControl w:val="0"/>
        <w:pBdr>
          <w:top w:val="nil"/>
          <w:left w:val="nil"/>
          <w:bottom w:val="nil"/>
          <w:right w:val="nil"/>
          <w:between w:val="nil"/>
        </w:pBdr>
        <w:spacing w:before="34" w:line="263" w:lineRule="auto"/>
        <w:ind w:left="117" w:right="181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и проведение занятий профессионально-прикладной подготовкой. Профессионально-прикладная физическая подготовка. </w:t>
      </w:r>
    </w:p>
    <w:p w:rsidR="009C55C5" w:rsidRDefault="00BC59C2">
      <w:pPr>
        <w:pStyle w:val="normal"/>
        <w:widowControl w:val="0"/>
        <w:pBdr>
          <w:top w:val="nil"/>
          <w:left w:val="nil"/>
          <w:bottom w:val="nil"/>
          <w:right w:val="nil"/>
          <w:between w:val="nil"/>
        </w:pBdr>
        <w:spacing w:before="12" w:line="264" w:lineRule="auto"/>
        <w:ind w:left="112" w:right="311"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труда. Требования к физическим и психическим качествам в отдельных наиболее  распространённых профессиях. Профессионально-прикладная физическая подготовка как  специально организованный процесс развития физических качеств, необходимых для  освоения трудовых действий и повышения работоспособности в избранном виде  профессиональной деятельности. Задачи профессионально- прикладной физической  подготовки. Физические упражнения для самостоятельных занятий прикладной физической  подготовкой. </w:t>
      </w:r>
    </w:p>
    <w:p w:rsidR="009C55C5" w:rsidRDefault="00BC59C2">
      <w:pPr>
        <w:pStyle w:val="normal"/>
        <w:widowControl w:val="0"/>
        <w:pBdr>
          <w:top w:val="nil"/>
          <w:left w:val="nil"/>
          <w:bottom w:val="nil"/>
          <w:right w:val="nil"/>
          <w:between w:val="nil"/>
        </w:pBdr>
        <w:spacing w:before="12" w:line="264" w:lineRule="auto"/>
        <w:ind w:left="112" w:right="31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Связь выносливости с физической работоспособностью. Комплексы упражнений для  развития общей выносливости. </w:t>
      </w:r>
    </w:p>
    <w:p w:rsidR="009C55C5" w:rsidRDefault="00BC59C2">
      <w:pPr>
        <w:pStyle w:val="normal"/>
        <w:widowControl w:val="0"/>
        <w:pBdr>
          <w:top w:val="nil"/>
          <w:left w:val="nil"/>
          <w:bottom w:val="nil"/>
          <w:right w:val="nil"/>
          <w:between w:val="nil"/>
        </w:pBdr>
        <w:spacing w:before="12" w:line="263" w:lineRule="auto"/>
        <w:ind w:left="118"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Комплексы упражнений для развития подвижности суставов пальцев рук, запястья, плеча и  предплечья, бедра, голени и стопы. </w:t>
      </w:r>
    </w:p>
    <w:p w:rsidR="009C55C5" w:rsidRDefault="00BC59C2">
      <w:pPr>
        <w:pStyle w:val="normal"/>
        <w:widowControl w:val="0"/>
        <w:pBdr>
          <w:top w:val="nil"/>
          <w:left w:val="nil"/>
          <w:bottom w:val="nil"/>
          <w:right w:val="nil"/>
          <w:between w:val="nil"/>
        </w:pBdr>
        <w:spacing w:before="15" w:line="263" w:lineRule="auto"/>
        <w:ind w:left="117" w:right="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статической силы и статической выносливости. Комплекс упражнений для развития простой реакции. </w:t>
      </w:r>
    </w:p>
    <w:p w:rsidR="009C55C5" w:rsidRDefault="00BC59C2">
      <w:pPr>
        <w:pStyle w:val="normal"/>
        <w:widowControl w:val="0"/>
        <w:pBdr>
          <w:top w:val="nil"/>
          <w:left w:val="nil"/>
          <w:bottom w:val="nil"/>
          <w:right w:val="nil"/>
          <w:between w:val="nil"/>
        </w:pBdr>
        <w:spacing w:before="12"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координации движений. </w:t>
      </w:r>
    </w:p>
    <w:p w:rsidR="009C55C5" w:rsidRDefault="00BC59C2">
      <w:pPr>
        <w:pStyle w:val="normal"/>
        <w:widowControl w:val="0"/>
        <w:pBdr>
          <w:top w:val="nil"/>
          <w:left w:val="nil"/>
          <w:bottom w:val="nil"/>
          <w:right w:val="nil"/>
          <w:between w:val="nil"/>
        </w:pBdr>
        <w:spacing w:before="36" w:line="265" w:lineRule="auto"/>
        <w:ind w:left="118"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устойчивости к выполнению работы в вынужденных  позах. </w:t>
      </w:r>
    </w:p>
    <w:p w:rsidR="009C55C5" w:rsidRDefault="00BC59C2">
      <w:pPr>
        <w:pStyle w:val="normal"/>
        <w:widowControl w:val="0"/>
        <w:pBdr>
          <w:top w:val="nil"/>
          <w:left w:val="nil"/>
          <w:bottom w:val="nil"/>
          <w:right w:val="nil"/>
          <w:between w:val="nil"/>
        </w:pBdr>
        <w:spacing w:before="10" w:line="264" w:lineRule="auto"/>
        <w:ind w:left="117" w:right="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Комплекс упражнений для развития дыхательного аппарата. Функциональные резервы  организма как повышенные возможности его систем адаптироваться к внешним условиям,  проявлять устойчивость к стрессовым ситуациям без ущерба для здоровья. Функциональные пробы, их цель и назначение, способы организации и проведения,  оценивание индивидуальных результатов: проба Штанге; проба </w:t>
      </w:r>
      <w:proofErr w:type="spellStart"/>
      <w:r>
        <w:rPr>
          <w:rFonts w:ascii="Times New Roman" w:eastAsia="Times New Roman" w:hAnsi="Times New Roman" w:cs="Times New Roman"/>
          <w:color w:val="000000"/>
          <w:sz w:val="24"/>
          <w:szCs w:val="24"/>
        </w:rPr>
        <w:t>Генча</w:t>
      </w:r>
      <w:proofErr w:type="spellEnd"/>
      <w:r>
        <w:rPr>
          <w:rFonts w:ascii="Times New Roman" w:eastAsia="Times New Roman" w:hAnsi="Times New Roman" w:cs="Times New Roman"/>
          <w:color w:val="000000"/>
          <w:sz w:val="24"/>
          <w:szCs w:val="24"/>
        </w:rPr>
        <w:t xml:space="preserve">; проба </w:t>
      </w:r>
      <w:proofErr w:type="spellStart"/>
      <w:r>
        <w:rPr>
          <w:rFonts w:ascii="Times New Roman" w:eastAsia="Times New Roman" w:hAnsi="Times New Roman" w:cs="Times New Roman"/>
          <w:color w:val="000000"/>
          <w:sz w:val="24"/>
          <w:szCs w:val="24"/>
        </w:rPr>
        <w:t>Руфье</w:t>
      </w:r>
      <w:proofErr w:type="spellEnd"/>
      <w:r>
        <w:rPr>
          <w:rFonts w:ascii="Times New Roman" w:eastAsia="Times New Roman" w:hAnsi="Times New Roman" w:cs="Times New Roman"/>
          <w:color w:val="000000"/>
          <w:sz w:val="24"/>
          <w:szCs w:val="24"/>
        </w:rPr>
        <w:t xml:space="preserve">. Использование ЦОС: </w:t>
      </w:r>
    </w:p>
    <w:p w:rsidR="009C55C5" w:rsidRDefault="00BC59C2">
      <w:pPr>
        <w:pStyle w:val="normal"/>
        <w:widowControl w:val="0"/>
        <w:pBdr>
          <w:top w:val="nil"/>
          <w:left w:val="nil"/>
          <w:bottom w:val="nil"/>
          <w:right w:val="nil"/>
          <w:between w:val="nil"/>
        </w:pBdr>
        <w:spacing w:before="12" w:line="265" w:lineRule="auto"/>
        <w:ind w:left="114" w:right="313"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66CC"/>
          <w:sz w:val="24"/>
          <w:szCs w:val="24"/>
          <w:u w:val="single"/>
        </w:rPr>
        <w:t xml:space="preserve">http://www.youtube.com/watch?v=ihz8F0xF1Cc </w:t>
      </w:r>
      <w:proofErr w:type="spellStart"/>
      <w:r>
        <w:rPr>
          <w:rFonts w:ascii="Times New Roman" w:eastAsia="Times New Roman" w:hAnsi="Times New Roman" w:cs="Times New Roman"/>
          <w:color w:val="000000"/>
          <w:sz w:val="24"/>
          <w:szCs w:val="24"/>
        </w:rPr>
        <w:t>Психомышечная</w:t>
      </w:r>
      <w:proofErr w:type="spellEnd"/>
      <w:r>
        <w:rPr>
          <w:rFonts w:ascii="Times New Roman" w:eastAsia="Times New Roman" w:hAnsi="Times New Roman" w:cs="Times New Roman"/>
          <w:color w:val="000000"/>
          <w:sz w:val="24"/>
          <w:szCs w:val="24"/>
        </w:rPr>
        <w:t xml:space="preserve"> и психорегулирующая  тренировки. </w:t>
      </w:r>
    </w:p>
    <w:p w:rsidR="009C55C5" w:rsidRDefault="00BC59C2">
      <w:pPr>
        <w:pStyle w:val="normal"/>
        <w:widowControl w:val="0"/>
        <w:pBdr>
          <w:top w:val="nil"/>
          <w:left w:val="nil"/>
          <w:bottom w:val="nil"/>
          <w:right w:val="nil"/>
          <w:between w:val="nil"/>
        </w:pBdr>
        <w:spacing w:before="10" w:line="263" w:lineRule="auto"/>
        <w:ind w:left="119" w:right="311" w:hanging="2"/>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Прикладная физическая подготовка: полосы препятствий; </w:t>
      </w:r>
      <w:r>
        <w:rPr>
          <w:rFonts w:ascii="Times New Roman" w:eastAsia="Times New Roman" w:hAnsi="Times New Roman" w:cs="Times New Roman"/>
          <w:i/>
          <w:color w:val="000000"/>
          <w:sz w:val="24"/>
          <w:szCs w:val="24"/>
        </w:rPr>
        <w:t>кросс по пересеченной местности  с элементами спортивного ориентирования; прикладное плавание.</w:t>
      </w:r>
    </w:p>
    <w:p w:rsidR="009C55C5" w:rsidRDefault="00BC59C2" w:rsidP="00E5392C">
      <w:pPr>
        <w:pStyle w:val="normal"/>
        <w:widowControl w:val="0"/>
        <w:pBdr>
          <w:top w:val="nil"/>
          <w:left w:val="nil"/>
          <w:bottom w:val="nil"/>
          <w:right w:val="nil"/>
          <w:between w:val="nil"/>
        </w:pBdr>
        <w:tabs>
          <w:tab w:val="left" w:pos="5580"/>
        </w:tabs>
        <w:spacing w:before="2946" w:line="240" w:lineRule="auto"/>
        <w:ind w:left="4832"/>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19 </w:t>
      </w:r>
      <w:r w:rsidR="00E5392C">
        <w:rPr>
          <w:rFonts w:ascii="Courier New" w:eastAsia="Courier New" w:hAnsi="Courier New" w:cs="Courier New"/>
          <w:color w:val="000000"/>
          <w:sz w:val="19"/>
          <w:szCs w:val="19"/>
        </w:rPr>
        <w:tab/>
      </w:r>
    </w:p>
    <w:p w:rsidR="00E5392C" w:rsidRDefault="00E5392C" w:rsidP="00E5392C">
      <w:pPr>
        <w:pStyle w:val="normal"/>
        <w:widowControl w:val="0"/>
        <w:pBdr>
          <w:top w:val="nil"/>
          <w:left w:val="nil"/>
          <w:bottom w:val="nil"/>
          <w:right w:val="nil"/>
          <w:between w:val="nil"/>
        </w:pBdr>
        <w:tabs>
          <w:tab w:val="left" w:pos="5580"/>
        </w:tabs>
        <w:spacing w:before="2946" w:line="240" w:lineRule="auto"/>
        <w:ind w:left="4832"/>
        <w:rPr>
          <w:rFonts w:ascii="Courier New" w:eastAsia="Courier New" w:hAnsi="Courier New" w:cs="Courier New"/>
          <w:color w:val="000000"/>
          <w:sz w:val="19"/>
          <w:szCs w:val="19"/>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sectPr w:rsidR="00BC59C2" w:rsidSect="009C55C5">
          <w:type w:val="continuous"/>
          <w:pgSz w:w="11900" w:h="16820"/>
          <w:pgMar w:top="403" w:right="474" w:bottom="285" w:left="1306" w:header="0" w:footer="720" w:gutter="0"/>
          <w:cols w:space="720" w:equalWidth="0">
            <w:col w:w="10119" w:space="0"/>
          </w:cols>
        </w:sectPr>
      </w:pPr>
    </w:p>
    <w:p w:rsidR="00BC59C2" w:rsidRDefault="00BC59C2" w:rsidP="00BC59C2">
      <w:pPr>
        <w:pStyle w:val="normal"/>
        <w:widowControl w:val="0"/>
        <w:pBdr>
          <w:top w:val="nil"/>
          <w:left w:val="nil"/>
          <w:bottom w:val="nil"/>
          <w:right w:val="nil"/>
          <w:between w:val="nil"/>
        </w:pBdr>
        <w:spacing w:line="19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ТЕМАТИЧЕСКОЕ ПЛАНИРОВАНИЕ  </w:t>
      </w:r>
    </w:p>
    <w:p w:rsidR="00BC59C2" w:rsidRDefault="00BC59C2" w:rsidP="00BC59C2">
      <w:pPr>
        <w:pStyle w:val="normal"/>
        <w:widowControl w:val="0"/>
        <w:pBdr>
          <w:top w:val="nil"/>
          <w:left w:val="nil"/>
          <w:bottom w:val="nil"/>
          <w:right w:val="nil"/>
          <w:between w:val="nil"/>
        </w:pBdr>
        <w:spacing w:before="44" w:line="199"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10 КЛАСС </w:t>
      </w:r>
    </w:p>
    <w:tbl>
      <w:tblPr>
        <w:tblStyle w:val="a5"/>
        <w:tblW w:w="10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3"/>
        <w:gridCol w:w="2592"/>
        <w:gridCol w:w="991"/>
        <w:gridCol w:w="1093"/>
        <w:gridCol w:w="283"/>
        <w:gridCol w:w="1559"/>
        <w:gridCol w:w="284"/>
        <w:gridCol w:w="2268"/>
      </w:tblGrid>
      <w:tr w:rsidR="00BC59C2" w:rsidTr="00BC59C2">
        <w:trPr>
          <w:trHeight w:val="367"/>
        </w:trPr>
        <w:tc>
          <w:tcPr>
            <w:tcW w:w="953" w:type="dxa"/>
            <w:vMerge w:val="restart"/>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BC59C2" w:rsidRDefault="00BC59C2" w:rsidP="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п</w:t>
            </w:r>
            <w:proofErr w:type="spellEnd"/>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п</w:t>
            </w:r>
            <w:proofErr w:type="spellEnd"/>
            <w:r>
              <w:rPr>
                <w:rFonts w:ascii="Times New Roman" w:eastAsia="Times New Roman" w:hAnsi="Times New Roman" w:cs="Times New Roman"/>
                <w:b/>
                <w:color w:val="000000"/>
                <w:sz w:val="24"/>
                <w:szCs w:val="24"/>
              </w:rPr>
              <w:t xml:space="preserve"> </w:t>
            </w:r>
          </w:p>
        </w:tc>
        <w:tc>
          <w:tcPr>
            <w:tcW w:w="2592" w:type="dxa"/>
            <w:vMerge w:val="restart"/>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Наименование  </w:t>
            </w:r>
          </w:p>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разделов и тем  </w:t>
            </w:r>
          </w:p>
          <w:p w:rsidR="00BC59C2" w:rsidRDefault="00BC59C2" w:rsidP="00BC59C2">
            <w:pPr>
              <w:pStyle w:val="normal"/>
              <w:widowControl w:val="0"/>
              <w:pBdr>
                <w:top w:val="nil"/>
                <w:left w:val="nil"/>
                <w:bottom w:val="nil"/>
                <w:right w:val="nil"/>
                <w:between w:val="nil"/>
              </w:pBdr>
              <w:spacing w:line="240" w:lineRule="auto"/>
              <w:ind w:left="2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программы </w:t>
            </w:r>
          </w:p>
        </w:tc>
        <w:tc>
          <w:tcPr>
            <w:tcW w:w="2084"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Количество часов </w:t>
            </w:r>
          </w:p>
        </w:tc>
        <w:tc>
          <w:tcPr>
            <w:tcW w:w="1842" w:type="dxa"/>
            <w:gridSpan w:val="2"/>
            <w:vMerge w:val="restart"/>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Электронные  </w:t>
            </w:r>
          </w:p>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(цифровые)  </w:t>
            </w:r>
          </w:p>
          <w:p w:rsidR="00BC59C2" w:rsidRDefault="00BC59C2" w:rsidP="00BC59C2">
            <w:pPr>
              <w:pStyle w:val="normal"/>
              <w:widowControl w:val="0"/>
              <w:pBdr>
                <w:top w:val="nil"/>
                <w:left w:val="nil"/>
                <w:bottom w:val="nil"/>
                <w:right w:val="nil"/>
                <w:between w:val="nil"/>
              </w:pBdr>
              <w:spacing w:line="240" w:lineRule="auto"/>
              <w:ind w:left="42" w:right="169" w:firstLin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образовательные  ресурсы </w:t>
            </w:r>
          </w:p>
        </w:tc>
        <w:tc>
          <w:tcPr>
            <w:tcW w:w="2552" w:type="dxa"/>
            <w:gridSpan w:val="2"/>
            <w:vMerge w:val="restart"/>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Виды деятельности обучающихся с учетом  рабочей программы воспитания </w:t>
            </w:r>
          </w:p>
        </w:tc>
      </w:tr>
      <w:tr w:rsidR="00BC59C2" w:rsidTr="00BC59C2">
        <w:trPr>
          <w:trHeight w:val="1262"/>
        </w:trPr>
        <w:tc>
          <w:tcPr>
            <w:tcW w:w="953" w:type="dxa"/>
            <w:vMerge/>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2592" w:type="dxa"/>
            <w:vMerge/>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9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Всего </w:t>
            </w:r>
          </w:p>
        </w:tc>
        <w:tc>
          <w:tcPr>
            <w:tcW w:w="109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ight="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Практические  работы </w:t>
            </w:r>
          </w:p>
        </w:tc>
        <w:tc>
          <w:tcPr>
            <w:tcW w:w="1842" w:type="dxa"/>
            <w:gridSpan w:val="2"/>
            <w:vMerge/>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4"/>
                <w:szCs w:val="24"/>
              </w:rPr>
            </w:pPr>
          </w:p>
        </w:tc>
        <w:tc>
          <w:tcPr>
            <w:tcW w:w="2552" w:type="dxa"/>
            <w:gridSpan w:val="2"/>
            <w:vMerge/>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p>
        </w:tc>
      </w:tr>
      <w:tr w:rsidR="00BC59C2" w:rsidTr="00BC59C2">
        <w:trPr>
          <w:trHeight w:val="367"/>
        </w:trPr>
        <w:tc>
          <w:tcPr>
            <w:tcW w:w="10023" w:type="dxa"/>
            <w:gridSpan w:val="8"/>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 Знания о физической культуре</w:t>
            </w:r>
          </w:p>
        </w:tc>
      </w:tr>
      <w:tr w:rsidR="00BC59C2" w:rsidTr="00BC59C2">
        <w:trPr>
          <w:trHeight w:val="1000"/>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0" w:right="11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Физическая культура  как социальное  </w:t>
            </w:r>
          </w:p>
          <w:p w:rsidR="00BC59C2" w:rsidRDefault="00BC59C2" w:rsidP="00BC59C2">
            <w:pPr>
              <w:pStyle w:val="normal"/>
              <w:widowControl w:val="0"/>
              <w:pBdr>
                <w:top w:val="nil"/>
                <w:left w:val="nil"/>
                <w:bottom w:val="nil"/>
                <w:right w:val="nil"/>
                <w:between w:val="nil"/>
              </w:pBdr>
              <w:spacing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явление</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09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842"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https://www.gto.ru/</w:t>
            </w:r>
          </w:p>
        </w:tc>
        <w:tc>
          <w:tcPr>
            <w:tcW w:w="2552"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tc>
      </w:tr>
      <w:tr w:rsidR="00BC59C2" w:rsidTr="00BC59C2">
        <w:trPr>
          <w:trHeight w:val="1637"/>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0" w:right="11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Физическая культура  как средство  </w:t>
            </w:r>
          </w:p>
          <w:p w:rsidR="00BC59C2" w:rsidRDefault="00BC59C2" w:rsidP="00BC59C2">
            <w:pPr>
              <w:pStyle w:val="normal"/>
              <w:widowControl w:val="0"/>
              <w:pBdr>
                <w:top w:val="nil"/>
                <w:left w:val="nil"/>
                <w:bottom w:val="nil"/>
                <w:right w:val="nil"/>
                <w:between w:val="nil"/>
              </w:pBdr>
              <w:spacing w:line="240" w:lineRule="auto"/>
              <w:ind w:left="238" w:right="14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укрепления здоровья  человека</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09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842" w:type="dxa"/>
            <w:gridSpan w:val="2"/>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40" w:lineRule="auto"/>
              <w:ind w:left="42"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/lesson/3241/</w:t>
            </w:r>
          </w:p>
        </w:tc>
        <w:tc>
          <w:tcPr>
            <w:tcW w:w="2552"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tc>
      </w:tr>
      <w:tr w:rsidR="00BC59C2" w:rsidTr="00BC59C2">
        <w:trPr>
          <w:trHeight w:val="559"/>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по разделу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487" w:type="dxa"/>
            <w:gridSpan w:val="5"/>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color w:val="000000"/>
                <w:sz w:val="24"/>
                <w:szCs w:val="24"/>
              </w:rPr>
            </w:pPr>
          </w:p>
        </w:tc>
      </w:tr>
      <w:tr w:rsidR="00BC59C2" w:rsidTr="00BC59C2">
        <w:trPr>
          <w:trHeight w:val="367"/>
        </w:trPr>
        <w:tc>
          <w:tcPr>
            <w:tcW w:w="10023" w:type="dxa"/>
            <w:gridSpan w:val="8"/>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2. Способы самостоятельной двигательной деятельности</w:t>
            </w:r>
          </w:p>
        </w:tc>
      </w:tr>
      <w:tr w:rsidR="00BC59C2" w:rsidTr="00BC59C2">
        <w:trPr>
          <w:trHeight w:val="1637"/>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Физкультурно</w:t>
            </w:r>
            <w:proofErr w:type="spellEnd"/>
            <w:r>
              <w:rPr>
                <w:rFonts w:ascii="Times New Roman" w:eastAsia="Times New Roman" w:hAnsi="Times New Roman" w:cs="Times New Roman"/>
                <w:color w:val="000000"/>
                <w:sz w:val="24"/>
                <w:szCs w:val="24"/>
              </w:rPr>
              <w:t xml:space="preserve"> </w:t>
            </w:r>
          </w:p>
          <w:p w:rsidR="00BC59C2" w:rsidRDefault="00BC59C2" w:rsidP="00BC59C2">
            <w:pPr>
              <w:pStyle w:val="normal"/>
              <w:widowControl w:val="0"/>
              <w:pBdr>
                <w:top w:val="nil"/>
                <w:left w:val="nil"/>
                <w:bottom w:val="nil"/>
                <w:right w:val="nil"/>
                <w:between w:val="nil"/>
              </w:pBdr>
              <w:spacing w:line="240" w:lineRule="auto"/>
              <w:ind w:left="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оздоровительные  </w:t>
            </w:r>
          </w:p>
          <w:p w:rsidR="00BC59C2" w:rsidRDefault="00BC59C2" w:rsidP="00BC59C2">
            <w:pPr>
              <w:pStyle w:val="normal"/>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мероприятия в  </w:t>
            </w:r>
          </w:p>
          <w:p w:rsidR="00BC59C2" w:rsidRDefault="00BC59C2" w:rsidP="00BC59C2">
            <w:pPr>
              <w:pStyle w:val="normal"/>
              <w:widowControl w:val="0"/>
              <w:pBdr>
                <w:top w:val="nil"/>
                <w:left w:val="nil"/>
                <w:bottom w:val="nil"/>
                <w:right w:val="nil"/>
                <w:between w:val="nil"/>
              </w:pBdr>
              <w:spacing w:line="240" w:lineRule="auto"/>
              <w:ind w:left="243" w:right="260"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условиях активного  отдыха и досуга</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1376"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1843" w:type="dxa"/>
            <w:gridSpan w:val="2"/>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40" w:lineRule="auto"/>
              <w:ind w:left="42"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/lesson/3241/</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готовность вести совместную деятельность в  научных исследованиях общества,  </w:t>
            </w:r>
          </w:p>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участвовать в самоуправлении в  </w:t>
            </w:r>
          </w:p>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образовательной организации</w:t>
            </w:r>
          </w:p>
        </w:tc>
      </w:tr>
      <w:tr w:rsidR="00BC59C2" w:rsidTr="00BC59C2">
        <w:trPr>
          <w:trHeight w:val="559"/>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по разделу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5487" w:type="dxa"/>
            <w:gridSpan w:val="5"/>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color w:val="000000"/>
                <w:sz w:val="24"/>
                <w:szCs w:val="24"/>
              </w:rPr>
            </w:pPr>
          </w:p>
        </w:tc>
      </w:tr>
      <w:tr w:rsidR="00BC59C2" w:rsidTr="00BC59C2">
        <w:trPr>
          <w:trHeight w:val="367"/>
        </w:trPr>
        <w:tc>
          <w:tcPr>
            <w:tcW w:w="10023" w:type="dxa"/>
            <w:gridSpan w:val="8"/>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ФИЗИЧЕСКОЕ СОВЕРШЕНСТВОВАНИЕ</w:t>
            </w:r>
          </w:p>
        </w:tc>
      </w:tr>
      <w:tr w:rsidR="00BC59C2" w:rsidTr="00BC59C2">
        <w:trPr>
          <w:trHeight w:val="364"/>
        </w:trPr>
        <w:tc>
          <w:tcPr>
            <w:tcW w:w="10023" w:type="dxa"/>
            <w:gridSpan w:val="8"/>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igh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 Физкультурно-оздоровительная деятельность</w:t>
            </w:r>
          </w:p>
        </w:tc>
      </w:tr>
    </w:tbl>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tbl>
      <w:tblPr>
        <w:tblStyle w:val="a6"/>
        <w:tblW w:w="10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3"/>
        <w:gridCol w:w="2592"/>
        <w:gridCol w:w="991"/>
        <w:gridCol w:w="1376"/>
        <w:gridCol w:w="1843"/>
        <w:gridCol w:w="2268"/>
      </w:tblGrid>
      <w:tr w:rsidR="00BC59C2" w:rsidTr="00BC59C2">
        <w:trPr>
          <w:trHeight w:val="1003"/>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Физкультурно</w:t>
            </w:r>
            <w:proofErr w:type="spellEnd"/>
            <w:r>
              <w:rPr>
                <w:rFonts w:ascii="Times New Roman" w:eastAsia="Times New Roman" w:hAnsi="Times New Roman" w:cs="Times New Roman"/>
                <w:color w:val="000000"/>
                <w:sz w:val="24"/>
                <w:szCs w:val="24"/>
              </w:rPr>
              <w:t xml:space="preserve"> </w:t>
            </w:r>
          </w:p>
          <w:p w:rsidR="00BC59C2" w:rsidRDefault="00BC59C2" w:rsidP="00BC59C2">
            <w:pPr>
              <w:pStyle w:val="normal"/>
              <w:widowControl w:val="0"/>
              <w:pBdr>
                <w:top w:val="nil"/>
                <w:left w:val="nil"/>
                <w:bottom w:val="nil"/>
                <w:right w:val="nil"/>
                <w:between w:val="nil"/>
              </w:pBdr>
              <w:spacing w:before="39" w:line="240" w:lineRule="auto"/>
              <w:ind w:left="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оздоровительная  </w:t>
            </w:r>
          </w:p>
          <w:p w:rsidR="00BC59C2" w:rsidRDefault="00BC59C2" w:rsidP="00BC59C2">
            <w:pPr>
              <w:pStyle w:val="normal"/>
              <w:widowControl w:val="0"/>
              <w:pBdr>
                <w:top w:val="nil"/>
                <w:left w:val="nil"/>
                <w:bottom w:val="nil"/>
                <w:right w:val="nil"/>
                <w:between w:val="nil"/>
              </w:pBdr>
              <w:spacing w:before="36" w:line="240" w:lineRule="auto"/>
              <w:ind w:left="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65" w:lineRule="auto"/>
              <w:ind w:left="219"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/lesson/3240/</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4" w:lineRule="auto"/>
              <w:ind w:left="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идейную уверенность, готовность к службе и  защите Отечества, ответственность за свою  судьбу</w:t>
            </w:r>
          </w:p>
        </w:tc>
      </w:tr>
      <w:tr w:rsidR="00BC59C2" w:rsidTr="00BC59C2">
        <w:trPr>
          <w:trHeight w:val="559"/>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по разделу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5487" w:type="dxa"/>
            <w:gridSpan w:val="3"/>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ind w:left="42"/>
              <w:rPr>
                <w:rFonts w:ascii="Times New Roman" w:eastAsia="Times New Roman" w:hAnsi="Times New Roman" w:cs="Times New Roman"/>
                <w:color w:val="000000"/>
                <w:sz w:val="24"/>
                <w:szCs w:val="24"/>
              </w:rPr>
            </w:pPr>
          </w:p>
        </w:tc>
      </w:tr>
      <w:tr w:rsidR="00BC59C2" w:rsidTr="00BC59C2">
        <w:trPr>
          <w:trHeight w:val="367"/>
        </w:trPr>
        <w:tc>
          <w:tcPr>
            <w:tcW w:w="10023" w:type="dxa"/>
            <w:gridSpan w:val="6"/>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2. Спортивно-оздоровительная деятельность</w:t>
            </w:r>
          </w:p>
        </w:tc>
      </w:tr>
      <w:tr w:rsidR="00BC59C2" w:rsidTr="00BC59C2">
        <w:trPr>
          <w:trHeight w:val="1000"/>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Модуль  </w:t>
            </w:r>
          </w:p>
          <w:p w:rsidR="00BC59C2" w:rsidRDefault="00BC59C2" w:rsidP="00BC59C2">
            <w:pPr>
              <w:pStyle w:val="normal"/>
              <w:widowControl w:val="0"/>
              <w:pBdr>
                <w:top w:val="nil"/>
                <w:left w:val="nil"/>
                <w:bottom w:val="nil"/>
                <w:right w:val="nil"/>
                <w:between w:val="nil"/>
              </w:pBdr>
              <w:spacing w:before="39" w:line="263" w:lineRule="auto"/>
              <w:ind w:left="239" w:right="16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игры».  Баскетбол</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62" w:lineRule="auto"/>
              <w:ind w:left="219"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/lesson/3232/</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5" w:lineRule="auto"/>
              <w:ind w:left="4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активное неприятие вредных привычек и  форм причин вреда здоровью и  </w:t>
            </w:r>
          </w:p>
          <w:p w:rsidR="00BC59C2" w:rsidRDefault="00BC59C2" w:rsidP="00BC59C2">
            <w:pPr>
              <w:pStyle w:val="normal"/>
              <w:widowControl w:val="0"/>
              <w:pBdr>
                <w:top w:val="nil"/>
                <w:left w:val="nil"/>
                <w:bottom w:val="nil"/>
                <w:right w:val="nil"/>
                <w:between w:val="nil"/>
              </w:pBdr>
              <w:spacing w:before="10" w:line="240" w:lineRule="auto"/>
              <w:ind w:lef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психическому здоровью</w:t>
            </w:r>
          </w:p>
        </w:tc>
      </w:tr>
      <w:tr w:rsidR="00BC59C2" w:rsidTr="00BC59C2">
        <w:trPr>
          <w:trHeight w:val="1637"/>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Модуль  </w:t>
            </w:r>
          </w:p>
          <w:p w:rsidR="00BC59C2" w:rsidRDefault="00BC59C2" w:rsidP="00BC59C2">
            <w:pPr>
              <w:pStyle w:val="normal"/>
              <w:widowControl w:val="0"/>
              <w:pBdr>
                <w:top w:val="nil"/>
                <w:left w:val="nil"/>
                <w:bottom w:val="nil"/>
                <w:right w:val="nil"/>
                <w:between w:val="nil"/>
              </w:pBdr>
              <w:spacing w:before="36" w:line="265" w:lineRule="auto"/>
              <w:ind w:left="239" w:right="16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игры».  Волейбол</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62" w:lineRule="auto"/>
              <w:ind w:left="219" w:right="150" w:firstLine="17"/>
              <w:rPr>
                <w:rFonts w:ascii="Times New Roman" w:eastAsia="Times New Roman" w:hAnsi="Times New Roman" w:cs="Times New Roman"/>
                <w:color w:val="0000FF"/>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/lesson/5580/</w:t>
            </w:r>
            <w:r w:rsidRPr="00175C5E">
              <w:rPr>
                <w:rFonts w:ascii="Times New Roman" w:eastAsia="Times New Roman" w:hAnsi="Times New Roman" w:cs="Times New Roman"/>
                <w:color w:val="0000FF"/>
                <w:lang w:val="en-US"/>
              </w:rPr>
              <w:t xml:space="preserve"> </w:t>
            </w:r>
          </w:p>
          <w:p w:rsidR="00BC59C2" w:rsidRPr="00175C5E" w:rsidRDefault="00BC59C2" w:rsidP="00BC59C2">
            <w:pPr>
              <w:pStyle w:val="normal"/>
              <w:widowControl w:val="0"/>
              <w:pBdr>
                <w:top w:val="nil"/>
                <w:left w:val="nil"/>
                <w:bottom w:val="nil"/>
                <w:right w:val="nil"/>
                <w:between w:val="nil"/>
              </w:pBdr>
              <w:spacing w:before="14" w:line="263" w:lineRule="auto"/>
              <w:ind w:left="219"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/lesson/5648/</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3" w:lineRule="auto"/>
              <w:ind w:left="4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здорового и безопасного  образа жизни, ответственного отношения к  своему здоровью; </w:t>
            </w:r>
          </w:p>
          <w:p w:rsidR="00BC59C2" w:rsidRDefault="00BC59C2" w:rsidP="00BC59C2">
            <w:pPr>
              <w:pStyle w:val="normal"/>
              <w:widowControl w:val="0"/>
              <w:pBdr>
                <w:top w:val="nil"/>
                <w:left w:val="nil"/>
                <w:bottom w:val="nil"/>
                <w:right w:val="nil"/>
                <w:between w:val="nil"/>
              </w:pBdr>
              <w:spacing w:before="15" w:line="264" w:lineRule="auto"/>
              <w:ind w:left="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потребность в улучшении занятий, занятий спортивно-оздоровительной территорией</w:t>
            </w:r>
          </w:p>
        </w:tc>
      </w:tr>
      <w:tr w:rsidR="00BC59C2" w:rsidTr="00BC59C2">
        <w:trPr>
          <w:trHeight w:val="1636"/>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Модуль "Лыжная  </w:t>
            </w:r>
          </w:p>
          <w:p w:rsidR="00BC59C2" w:rsidRDefault="00BC59C2" w:rsidP="00BC59C2">
            <w:pPr>
              <w:pStyle w:val="normal"/>
              <w:widowControl w:val="0"/>
              <w:pBdr>
                <w:top w:val="nil"/>
                <w:left w:val="nil"/>
                <w:bottom w:val="nil"/>
                <w:right w:val="nil"/>
                <w:between w:val="nil"/>
              </w:pBdr>
              <w:spacing w:before="39"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rsidR="00BC59C2" w:rsidRPr="00BC59C2" w:rsidRDefault="00BC59C2" w:rsidP="00BC59C2">
            <w:pPr>
              <w:pStyle w:val="normal"/>
              <w:widowControl w:val="0"/>
              <w:pBdr>
                <w:top w:val="nil"/>
                <w:left w:val="nil"/>
                <w:bottom w:val="nil"/>
                <w:right w:val="nil"/>
                <w:between w:val="nil"/>
              </w:pBdr>
              <w:spacing w:line="262" w:lineRule="auto"/>
              <w:ind w:left="219" w:right="150" w:firstLine="17"/>
              <w:rPr>
                <w:rFonts w:ascii="Times New Roman" w:eastAsia="Times New Roman" w:hAnsi="Times New Roman" w:cs="Times New Roman"/>
                <w:color w:val="0000FF"/>
              </w:rPr>
            </w:pPr>
            <w:r w:rsidRPr="00175C5E">
              <w:rPr>
                <w:rFonts w:ascii="Times New Roman" w:eastAsia="Times New Roman" w:hAnsi="Times New Roman" w:cs="Times New Roman"/>
                <w:color w:val="0000FF"/>
                <w:u w:val="single"/>
                <w:lang w:val="en-US"/>
              </w:rPr>
              <w:t>https</w:t>
            </w:r>
            <w:r w:rsidRPr="00BC59C2">
              <w:rPr>
                <w:rFonts w:ascii="Times New Roman" w:eastAsia="Times New Roman" w:hAnsi="Times New Roman" w:cs="Times New Roman"/>
                <w:color w:val="0000FF"/>
                <w:u w:val="single"/>
              </w:rPr>
              <w:t>://</w:t>
            </w:r>
            <w:proofErr w:type="spellStart"/>
            <w:r w:rsidRPr="00175C5E">
              <w:rPr>
                <w:rFonts w:ascii="Times New Roman" w:eastAsia="Times New Roman" w:hAnsi="Times New Roman" w:cs="Times New Roman"/>
                <w:color w:val="0000FF"/>
                <w:u w:val="single"/>
                <w:lang w:val="en-US"/>
              </w:rPr>
              <w:t>resh</w:t>
            </w:r>
            <w:proofErr w:type="spellEnd"/>
            <w:r w:rsidRPr="00BC59C2">
              <w:rPr>
                <w:rFonts w:ascii="Times New Roman" w:eastAsia="Times New Roman" w:hAnsi="Times New Roman" w:cs="Times New Roman"/>
                <w:color w:val="0000FF"/>
                <w:u w:val="single"/>
              </w:rPr>
              <w:t>.</w:t>
            </w:r>
            <w:proofErr w:type="spellStart"/>
            <w:r w:rsidRPr="00175C5E">
              <w:rPr>
                <w:rFonts w:ascii="Times New Roman" w:eastAsia="Times New Roman" w:hAnsi="Times New Roman" w:cs="Times New Roman"/>
                <w:color w:val="0000FF"/>
                <w:u w:val="single"/>
                <w:lang w:val="en-US"/>
              </w:rPr>
              <w:t>edu</w:t>
            </w:r>
            <w:proofErr w:type="spellEnd"/>
            <w:r w:rsidRPr="00BC59C2">
              <w:rPr>
                <w:rFonts w:ascii="Times New Roman" w:eastAsia="Times New Roman" w:hAnsi="Times New Roman" w:cs="Times New Roman"/>
                <w:color w:val="0000FF"/>
                <w:u w:val="single"/>
              </w:rPr>
              <w:t>.</w:t>
            </w:r>
            <w:proofErr w:type="spellStart"/>
            <w:r w:rsidRPr="00175C5E">
              <w:rPr>
                <w:rFonts w:ascii="Times New Roman" w:eastAsia="Times New Roman" w:hAnsi="Times New Roman" w:cs="Times New Roman"/>
                <w:color w:val="0000FF"/>
                <w:u w:val="single"/>
                <w:lang w:val="en-US"/>
              </w:rPr>
              <w:t>ru</w:t>
            </w:r>
            <w:proofErr w:type="spellEnd"/>
            <w:r w:rsidRPr="00BC59C2">
              <w:rPr>
                <w:rFonts w:ascii="Times New Roman" w:eastAsia="Times New Roman" w:hAnsi="Times New Roman" w:cs="Times New Roman"/>
                <w:color w:val="0000FF"/>
                <w:u w:val="single"/>
              </w:rPr>
              <w:t>/</w:t>
            </w:r>
            <w:r w:rsidRPr="00175C5E">
              <w:rPr>
                <w:rFonts w:ascii="Times New Roman" w:eastAsia="Times New Roman" w:hAnsi="Times New Roman" w:cs="Times New Roman"/>
                <w:color w:val="0000FF"/>
                <w:u w:val="single"/>
                <w:lang w:val="en-US"/>
              </w:rPr>
              <w:t>sub</w:t>
            </w:r>
            <w:r w:rsidRPr="00BC59C2">
              <w:rPr>
                <w:rFonts w:ascii="Times New Roman" w:eastAsia="Times New Roman" w:hAnsi="Times New Roman" w:cs="Times New Roman"/>
                <w:color w:val="0000FF"/>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BC59C2">
              <w:rPr>
                <w:rFonts w:ascii="Times New Roman" w:eastAsia="Times New Roman" w:hAnsi="Times New Roman" w:cs="Times New Roman"/>
                <w:color w:val="0000FF"/>
                <w:u w:val="single"/>
              </w:rPr>
              <w:t>/</w:t>
            </w:r>
            <w:r w:rsidRPr="00175C5E">
              <w:rPr>
                <w:rFonts w:ascii="Times New Roman" w:eastAsia="Times New Roman" w:hAnsi="Times New Roman" w:cs="Times New Roman"/>
                <w:color w:val="0000FF"/>
                <w:u w:val="single"/>
                <w:lang w:val="en-US"/>
              </w:rPr>
              <w:t>lesson</w:t>
            </w:r>
            <w:r w:rsidRPr="00BC59C2">
              <w:rPr>
                <w:rFonts w:ascii="Times New Roman" w:eastAsia="Times New Roman" w:hAnsi="Times New Roman" w:cs="Times New Roman"/>
                <w:color w:val="0000FF"/>
                <w:u w:val="single"/>
              </w:rPr>
              <w:t>/3461/</w:t>
            </w:r>
            <w:r w:rsidRPr="00BC59C2">
              <w:rPr>
                <w:rFonts w:ascii="Times New Roman" w:eastAsia="Times New Roman" w:hAnsi="Times New Roman" w:cs="Times New Roman"/>
                <w:color w:val="0000FF"/>
              </w:rPr>
              <w:t xml:space="preserve"> </w:t>
            </w:r>
          </w:p>
          <w:p w:rsidR="00BC59C2" w:rsidRDefault="00BC59C2" w:rsidP="00BC59C2">
            <w:pPr>
              <w:pStyle w:val="normal"/>
              <w:widowControl w:val="0"/>
              <w:pBdr>
                <w:top w:val="nil"/>
                <w:left w:val="nil"/>
                <w:bottom w:val="nil"/>
                <w:right w:val="nil"/>
                <w:between w:val="nil"/>
              </w:pBdr>
              <w:spacing w:before="11" w:line="240" w:lineRule="auto"/>
              <w:ind w:left="237"/>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https://www.gto.ru/</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3" w:lineRule="auto"/>
              <w:ind w:left="4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здорового и безопасного  образа жизни, ответственного отношения к  своему здоровью; </w:t>
            </w:r>
          </w:p>
          <w:p w:rsidR="00BC59C2" w:rsidRDefault="00BC59C2" w:rsidP="00BC59C2">
            <w:pPr>
              <w:pStyle w:val="normal"/>
              <w:widowControl w:val="0"/>
              <w:pBdr>
                <w:top w:val="nil"/>
                <w:left w:val="nil"/>
                <w:bottom w:val="nil"/>
                <w:right w:val="nil"/>
                <w:between w:val="nil"/>
              </w:pBdr>
              <w:spacing w:before="15" w:line="263" w:lineRule="auto"/>
              <w:ind w:left="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потребность в улучшении занятий, занятий спортивно-оздоровительной территорией</w:t>
            </w:r>
          </w:p>
        </w:tc>
      </w:tr>
      <w:tr w:rsidR="00BC59C2" w:rsidTr="00BC59C2">
        <w:trPr>
          <w:trHeight w:val="1637"/>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2.54</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Модуль  </w:t>
            </w:r>
          </w:p>
          <w:p w:rsidR="00BC59C2" w:rsidRDefault="00BC59C2" w:rsidP="00BC59C2">
            <w:pPr>
              <w:pStyle w:val="normal"/>
              <w:widowControl w:val="0"/>
              <w:pBdr>
                <w:top w:val="nil"/>
                <w:left w:val="nil"/>
                <w:bottom w:val="nil"/>
                <w:right w:val="nil"/>
                <w:between w:val="nil"/>
              </w:pBdr>
              <w:spacing w:before="39" w:line="240" w:lineRule="auto"/>
              <w:ind w:left="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shd w:val="clear" w:color="auto" w:fill="auto"/>
            <w:tcMar>
              <w:top w:w="100" w:type="dxa"/>
              <w:left w:w="100" w:type="dxa"/>
              <w:bottom w:w="100" w:type="dxa"/>
              <w:right w:w="100" w:type="dxa"/>
            </w:tcMar>
          </w:tcPr>
          <w:p w:rsidR="00BC59C2" w:rsidRPr="00175C5E" w:rsidRDefault="00BC59C2" w:rsidP="00BC59C2">
            <w:pPr>
              <w:pStyle w:val="normal"/>
              <w:widowControl w:val="0"/>
              <w:pBdr>
                <w:top w:val="nil"/>
                <w:left w:val="nil"/>
                <w:bottom w:val="nil"/>
                <w:right w:val="nil"/>
                <w:between w:val="nil"/>
              </w:pBdr>
              <w:spacing w:line="265" w:lineRule="auto"/>
              <w:ind w:left="219" w:right="150" w:firstLine="17"/>
              <w:rPr>
                <w:rFonts w:ascii="Times New Roman" w:eastAsia="Times New Roman" w:hAnsi="Times New Roman" w:cs="Times New Roman"/>
                <w:color w:val="0000FF"/>
                <w:u w:val="single"/>
                <w:lang w:val="en-US"/>
              </w:rPr>
            </w:pPr>
            <w:r w:rsidRPr="00175C5E">
              <w:rPr>
                <w:rFonts w:ascii="Times New Roman" w:eastAsia="Times New Roman" w:hAnsi="Times New Roman" w:cs="Times New Roman"/>
                <w:color w:val="0000FF"/>
                <w:u w:val="single"/>
                <w:lang w:val="en-US"/>
              </w:rPr>
              <w:t>https://resh.edu.ru/sub</w:t>
            </w:r>
            <w:r w:rsidRPr="00175C5E">
              <w:rPr>
                <w:rFonts w:ascii="Times New Roman" w:eastAsia="Times New Roman" w:hAnsi="Times New Roman" w:cs="Times New Roman"/>
                <w:color w:val="0000FF"/>
                <w:lang w:val="en-US"/>
              </w:rPr>
              <w:t xml:space="preserve"> </w:t>
            </w:r>
            <w:proofErr w:type="spellStart"/>
            <w:r w:rsidRPr="00175C5E">
              <w:rPr>
                <w:rFonts w:ascii="Times New Roman" w:eastAsia="Times New Roman" w:hAnsi="Times New Roman" w:cs="Times New Roman"/>
                <w:color w:val="0000FF"/>
                <w:lang w:val="en-US"/>
              </w:rPr>
              <w:t>j</w:t>
            </w:r>
            <w:r w:rsidRPr="00175C5E">
              <w:rPr>
                <w:rFonts w:ascii="Times New Roman" w:eastAsia="Times New Roman" w:hAnsi="Times New Roman" w:cs="Times New Roman"/>
                <w:color w:val="0000FF"/>
                <w:u w:val="single"/>
                <w:lang w:val="en-US"/>
              </w:rPr>
              <w:t>ect</w:t>
            </w:r>
            <w:proofErr w:type="spellEnd"/>
            <w:r w:rsidRPr="00175C5E">
              <w:rPr>
                <w:rFonts w:ascii="Times New Roman" w:eastAsia="Times New Roman" w:hAnsi="Times New Roman" w:cs="Times New Roman"/>
                <w:color w:val="0000FF"/>
                <w:u w:val="single"/>
                <w:lang w:val="en-US"/>
              </w:rPr>
              <w:t>/lesson/4067/</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4" w:lineRule="auto"/>
              <w:ind w:left="4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здорового и безопасного  образа жизни, ответственного отношения к  своему здоровью; </w:t>
            </w:r>
          </w:p>
          <w:p w:rsidR="00BC59C2" w:rsidRDefault="00BC59C2" w:rsidP="00BC59C2">
            <w:pPr>
              <w:pStyle w:val="normal"/>
              <w:widowControl w:val="0"/>
              <w:pBdr>
                <w:top w:val="nil"/>
                <w:left w:val="nil"/>
                <w:bottom w:val="nil"/>
                <w:right w:val="nil"/>
                <w:between w:val="nil"/>
              </w:pBdr>
              <w:spacing w:before="14" w:line="263" w:lineRule="auto"/>
              <w:ind w:left="4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потребность в улучшении занятий, занятий спортивно-оздоровительной территорией</w:t>
            </w:r>
          </w:p>
        </w:tc>
      </w:tr>
      <w:tr w:rsidR="00BC59C2" w:rsidTr="00BC59C2">
        <w:trPr>
          <w:trHeight w:val="556"/>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по разделу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5487" w:type="dxa"/>
            <w:gridSpan w:val="3"/>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ind w:left="42"/>
              <w:rPr>
                <w:rFonts w:ascii="Times New Roman" w:eastAsia="Times New Roman" w:hAnsi="Times New Roman" w:cs="Times New Roman"/>
                <w:color w:val="000000"/>
                <w:sz w:val="24"/>
                <w:szCs w:val="24"/>
              </w:rPr>
            </w:pPr>
          </w:p>
        </w:tc>
      </w:tr>
    </w:tbl>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tbl>
      <w:tblPr>
        <w:tblStyle w:val="a7"/>
        <w:tblW w:w="10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3"/>
        <w:gridCol w:w="2592"/>
        <w:gridCol w:w="991"/>
        <w:gridCol w:w="1376"/>
        <w:gridCol w:w="535"/>
        <w:gridCol w:w="1308"/>
        <w:gridCol w:w="2268"/>
      </w:tblGrid>
      <w:tr w:rsidR="00BC59C2" w:rsidTr="00BC59C2">
        <w:trPr>
          <w:trHeight w:val="370"/>
        </w:trPr>
        <w:tc>
          <w:tcPr>
            <w:tcW w:w="10023" w:type="dxa"/>
            <w:gridSpan w:val="7"/>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3. </w:t>
            </w:r>
            <w:proofErr w:type="spellStart"/>
            <w:r>
              <w:rPr>
                <w:rFonts w:ascii="Times New Roman" w:eastAsia="Times New Roman" w:hAnsi="Times New Roman" w:cs="Times New Roman"/>
                <w:b/>
                <w:color w:val="000000"/>
                <w:sz w:val="24"/>
                <w:szCs w:val="24"/>
              </w:rPr>
              <w:t>Прикладно-ориентированная</w:t>
            </w:r>
            <w:proofErr w:type="spellEnd"/>
            <w:r>
              <w:rPr>
                <w:rFonts w:ascii="Times New Roman" w:eastAsia="Times New Roman" w:hAnsi="Times New Roman" w:cs="Times New Roman"/>
                <w:b/>
                <w:color w:val="000000"/>
                <w:sz w:val="24"/>
                <w:szCs w:val="24"/>
              </w:rPr>
              <w:t xml:space="preserve"> двигательная деятельность</w:t>
            </w:r>
          </w:p>
        </w:tc>
      </w:tr>
      <w:tr w:rsidR="00BC59C2" w:rsidTr="00BC59C2">
        <w:trPr>
          <w:trHeight w:val="2587"/>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Модуль  </w:t>
            </w:r>
          </w:p>
          <w:p w:rsidR="00BC59C2" w:rsidRDefault="00BC59C2" w:rsidP="00BC59C2">
            <w:pPr>
              <w:pStyle w:val="normal"/>
              <w:widowControl w:val="0"/>
              <w:pBdr>
                <w:top w:val="nil"/>
                <w:left w:val="nil"/>
                <w:bottom w:val="nil"/>
                <w:right w:val="nil"/>
                <w:between w:val="nil"/>
              </w:pBdr>
              <w:spacing w:before="36" w:line="240" w:lineRule="auto"/>
              <w:ind w:lef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«Плавательная  </w:t>
            </w:r>
          </w:p>
          <w:p w:rsidR="00BC59C2" w:rsidRDefault="00BC59C2" w:rsidP="00BC59C2">
            <w:pPr>
              <w:pStyle w:val="normal"/>
              <w:widowControl w:val="0"/>
              <w:pBdr>
                <w:top w:val="nil"/>
                <w:left w:val="nil"/>
                <w:bottom w:val="nil"/>
                <w:right w:val="nil"/>
                <w:between w:val="nil"/>
              </w:pBdr>
              <w:spacing w:before="36"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7"/>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https://www.gto.ru/</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интерес к различным сферам  </w:t>
            </w:r>
          </w:p>
          <w:p w:rsidR="00BC59C2" w:rsidRDefault="00BC59C2" w:rsidP="00BC59C2">
            <w:pPr>
              <w:pStyle w:val="normal"/>
              <w:widowControl w:val="0"/>
              <w:pBdr>
                <w:top w:val="nil"/>
                <w:left w:val="nil"/>
                <w:bottom w:val="nil"/>
                <w:right w:val="nil"/>
                <w:between w:val="nil"/>
              </w:pBdr>
              <w:spacing w:before="39" w:line="263" w:lineRule="auto"/>
              <w:ind w:left="4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деятельности, умение  осознанно выбирать будущую профессию и  реализовывать собственные жизненные  планы; </w:t>
            </w:r>
          </w:p>
          <w:p w:rsidR="00BC59C2" w:rsidRDefault="00BC59C2" w:rsidP="00BC59C2">
            <w:pPr>
              <w:pStyle w:val="normal"/>
              <w:widowControl w:val="0"/>
              <w:pBdr>
                <w:top w:val="nil"/>
                <w:left w:val="nil"/>
                <w:bottom w:val="nil"/>
                <w:right w:val="nil"/>
                <w:between w:val="nil"/>
              </w:pBdr>
              <w:spacing w:before="15" w:line="264" w:lineRule="auto"/>
              <w:ind w:lef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и способность к полному  образованию и самообразованию на всю  жизнь</w:t>
            </w:r>
          </w:p>
        </w:tc>
      </w:tr>
      <w:tr w:rsidR="00BC59C2" w:rsidTr="00BC59C2">
        <w:trPr>
          <w:trHeight w:val="559"/>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по разделу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5487" w:type="dxa"/>
            <w:gridSpan w:val="4"/>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59C2" w:rsidTr="00BC59C2">
        <w:trPr>
          <w:trHeight w:val="367"/>
        </w:trPr>
        <w:tc>
          <w:tcPr>
            <w:tcW w:w="10023" w:type="dxa"/>
            <w:gridSpan w:val="7"/>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4. Модуль «Спортивная и физическая подготовка»</w:t>
            </w:r>
          </w:p>
        </w:tc>
      </w:tr>
      <w:tr w:rsidR="00BC59C2" w:rsidTr="00BC59C2">
        <w:trPr>
          <w:trHeight w:val="1003"/>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Спортивная  </w:t>
            </w:r>
          </w:p>
          <w:p w:rsidR="00BC59C2" w:rsidRDefault="00BC59C2" w:rsidP="00BC59C2">
            <w:pPr>
              <w:pStyle w:val="normal"/>
              <w:widowControl w:val="0"/>
              <w:pBdr>
                <w:top w:val="nil"/>
                <w:left w:val="nil"/>
                <w:bottom w:val="nil"/>
                <w:right w:val="nil"/>
                <w:between w:val="nil"/>
              </w:pBdr>
              <w:spacing w:before="36"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7"/>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https://www.gto.ru/</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4" w:lineRule="auto"/>
              <w:ind w:left="4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идейную уверенность, готовность к службе и  защите Отечества, ответственность за свою  судьбу</w:t>
            </w:r>
          </w:p>
        </w:tc>
      </w:tr>
      <w:tr w:rsidR="00BC59C2" w:rsidTr="00BC59C2">
        <w:trPr>
          <w:trHeight w:val="1001"/>
        </w:trPr>
        <w:tc>
          <w:tcPr>
            <w:tcW w:w="953"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4.2 </w:t>
            </w:r>
          </w:p>
        </w:tc>
        <w:tc>
          <w:tcPr>
            <w:tcW w:w="2592"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3" w:lineRule="auto"/>
              <w:ind w:left="240" w:right="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Базовая физическая  подготовка</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376"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43"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7"/>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https://www.gto.ru/</w:t>
            </w:r>
          </w:p>
        </w:tc>
        <w:tc>
          <w:tcPr>
            <w:tcW w:w="2268"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64" w:lineRule="auto"/>
              <w:ind w:left="-100" w:right="4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tc>
      </w:tr>
      <w:tr w:rsidR="00BC59C2" w:rsidTr="00BC59C2">
        <w:trPr>
          <w:trHeight w:val="559"/>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3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Итого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5487" w:type="dxa"/>
            <w:gridSpan w:val="4"/>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59C2" w:rsidTr="00BC59C2">
        <w:trPr>
          <w:trHeight w:val="684"/>
        </w:trPr>
        <w:tc>
          <w:tcPr>
            <w:tcW w:w="3545"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left="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ОБЩЕЕ КОЛИЧЕСТВО  </w:t>
            </w:r>
          </w:p>
          <w:p w:rsidR="00BC59C2" w:rsidRDefault="00BC59C2" w:rsidP="00BC59C2">
            <w:pPr>
              <w:pStyle w:val="normal"/>
              <w:widowControl w:val="0"/>
              <w:pBdr>
                <w:top w:val="nil"/>
                <w:left w:val="nil"/>
                <w:bottom w:val="nil"/>
                <w:right w:val="nil"/>
                <w:between w:val="nil"/>
              </w:pBdr>
              <w:spacing w:before="36"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ЧАСОВ ПО ПРОГРАММЕ </w:t>
            </w:r>
          </w:p>
        </w:tc>
        <w:tc>
          <w:tcPr>
            <w:tcW w:w="991" w:type="dxa"/>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 </w:t>
            </w:r>
          </w:p>
        </w:tc>
        <w:tc>
          <w:tcPr>
            <w:tcW w:w="1911"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spacing w:line="240" w:lineRule="auto"/>
              <w:ind w:right="7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p>
        </w:tc>
        <w:tc>
          <w:tcPr>
            <w:tcW w:w="3576" w:type="dxa"/>
            <w:gridSpan w:val="2"/>
            <w:shd w:val="clear" w:color="auto" w:fill="auto"/>
            <w:tcMar>
              <w:top w:w="100" w:type="dxa"/>
              <w:left w:w="100" w:type="dxa"/>
              <w:bottom w:w="100" w:type="dxa"/>
              <w:right w:w="100" w:type="dxa"/>
            </w:tcMar>
          </w:tcPr>
          <w:p w:rsidR="00BC59C2" w:rsidRDefault="00BC59C2"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p>
    <w:p w:rsidR="00BC59C2" w:rsidRDefault="00BC59C2" w:rsidP="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Тематическое планирование с указанием </w:t>
      </w:r>
      <w:r w:rsidRPr="00BC59C2">
        <w:rPr>
          <w:rFonts w:ascii="Times New Roman" w:eastAsia="Times New Roman" w:hAnsi="Times New Roman" w:cs="Times New Roman"/>
          <w:b/>
          <w:color w:val="000000"/>
          <w:sz w:val="24"/>
          <w:szCs w:val="24"/>
        </w:rPr>
        <w:t>реализации воспитательного потенциала урока</w:t>
      </w:r>
    </w:p>
    <w:p w:rsidR="009C55C5" w:rsidRDefault="00BC59C2" w:rsidP="00BC59C2">
      <w:pPr>
        <w:pStyle w:val="normal"/>
        <w:widowControl w:val="0"/>
        <w:pBdr>
          <w:top w:val="nil"/>
          <w:left w:val="nil"/>
          <w:bottom w:val="nil"/>
          <w:right w:val="nil"/>
          <w:between w:val="nil"/>
        </w:pBdr>
        <w:spacing w:line="263" w:lineRule="auto"/>
        <w:ind w:left="121" w:right="313"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10 класс</w:t>
      </w:r>
    </w:p>
    <w:tbl>
      <w:tblPr>
        <w:tblStyle w:val="a5"/>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985"/>
        <w:gridCol w:w="5815"/>
        <w:gridCol w:w="1274"/>
      </w:tblGrid>
      <w:tr w:rsidR="009C55C5">
        <w:trPr>
          <w:trHeight w:val="561"/>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4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раздела </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22" w:right="47" w:firstLine="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воспитательного потенциала урока  (виды и формы деятельности)</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p>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r>
      <w:tr w:rsidR="009C55C5">
        <w:trPr>
          <w:trHeight w:val="7462"/>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Физическая  </w:t>
            </w:r>
          </w:p>
          <w:p w:rsidR="009C55C5" w:rsidRDefault="00BC59C2">
            <w:pPr>
              <w:pStyle w:val="normal"/>
              <w:widowControl w:val="0"/>
              <w:pBdr>
                <w:top w:val="nil"/>
                <w:left w:val="nil"/>
                <w:bottom w:val="nil"/>
                <w:right w:val="nil"/>
                <w:between w:val="nil"/>
              </w:pBdr>
              <w:spacing w:line="229" w:lineRule="auto"/>
              <w:ind w:left="114" w:right="44" w:firstLine="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культура и  здоровый образ  жизни»</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4" w:right="45"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9C55C5" w:rsidRDefault="00BC59C2">
            <w:pPr>
              <w:pStyle w:val="normal"/>
              <w:widowControl w:val="0"/>
              <w:pBdr>
                <w:top w:val="nil"/>
                <w:left w:val="nil"/>
                <w:bottom w:val="nil"/>
                <w:right w:val="nil"/>
                <w:between w:val="nil"/>
              </w:pBdr>
              <w:spacing w:before="6" w:line="229" w:lineRule="auto"/>
              <w:ind w:left="120" w:right="44"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побуждение учащихся соблюдать на уроке  общепринятые нормы поведения, </w:t>
            </w:r>
          </w:p>
          <w:p w:rsidR="009C55C5" w:rsidRDefault="00BC59C2">
            <w:pPr>
              <w:pStyle w:val="normal"/>
              <w:widowControl w:val="0"/>
              <w:pBdr>
                <w:top w:val="nil"/>
                <w:left w:val="nil"/>
                <w:bottom w:val="nil"/>
                <w:right w:val="nil"/>
                <w:between w:val="nil"/>
              </w:pBdr>
              <w:spacing w:before="6" w:line="229" w:lineRule="auto"/>
              <w:ind w:left="118" w:right="44" w:firstLine="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C55C5" w:rsidRDefault="00BC59C2">
            <w:pPr>
              <w:pStyle w:val="normal"/>
              <w:widowControl w:val="0"/>
              <w:pBdr>
                <w:top w:val="nil"/>
                <w:left w:val="nil"/>
                <w:bottom w:val="nil"/>
                <w:right w:val="nil"/>
                <w:between w:val="nil"/>
              </w:pBdr>
              <w:spacing w:before="6" w:line="229" w:lineRule="auto"/>
              <w:ind w:left="114" w:right="45" w:firstLine="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9C55C5" w:rsidRDefault="00BC59C2">
            <w:pPr>
              <w:pStyle w:val="normal"/>
              <w:widowControl w:val="0"/>
              <w:pBdr>
                <w:top w:val="nil"/>
                <w:left w:val="nil"/>
                <w:bottom w:val="nil"/>
                <w:right w:val="nil"/>
                <w:between w:val="nil"/>
              </w:pBdr>
              <w:spacing w:before="5" w:line="229" w:lineRule="auto"/>
              <w:ind w:left="118" w:right="43" w:firstLine="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
          <w:p w:rsidR="009C55C5" w:rsidRDefault="00BC59C2">
            <w:pPr>
              <w:pStyle w:val="normal"/>
              <w:widowControl w:val="0"/>
              <w:pBdr>
                <w:top w:val="nil"/>
                <w:left w:val="nil"/>
                <w:bottom w:val="nil"/>
                <w:right w:val="nil"/>
                <w:between w:val="nil"/>
              </w:pBdr>
              <w:spacing w:line="229" w:lineRule="auto"/>
              <w:ind w:left="114" w:right="1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процессе  уроков</w:t>
            </w:r>
          </w:p>
        </w:tc>
      </w:tr>
      <w:tr w:rsidR="009C55C5">
        <w:trPr>
          <w:trHeight w:val="1942"/>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33" w:lineRule="auto"/>
              <w:ind w:left="123" w:right="16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color w:val="000000"/>
                <w:sz w:val="24"/>
                <w:szCs w:val="24"/>
              </w:rPr>
              <w:t>Физкультурно</w:t>
            </w:r>
            <w:proofErr w:type="spellEnd"/>
            <w:r>
              <w:rPr>
                <w:rFonts w:ascii="Times New Roman" w:eastAsia="Times New Roman" w:hAnsi="Times New Roman" w:cs="Times New Roman"/>
                <w:b/>
                <w:color w:val="000000"/>
                <w:sz w:val="24"/>
                <w:szCs w:val="24"/>
              </w:rPr>
              <w:t xml:space="preserve"> - </w:t>
            </w:r>
          </w:p>
          <w:p w:rsidR="009C55C5" w:rsidRDefault="00BC59C2">
            <w:pPr>
              <w:pStyle w:val="normal"/>
              <w:widowControl w:val="0"/>
              <w:pBdr>
                <w:top w:val="nil"/>
                <w:left w:val="nil"/>
                <w:bottom w:val="nil"/>
                <w:right w:val="nil"/>
                <w:between w:val="nil"/>
              </w:pBdr>
              <w:spacing w:before="2" w:line="230" w:lineRule="auto"/>
              <w:ind w:left="116" w:right="111" w:firstLine="4"/>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оздоровительна</w:t>
            </w:r>
            <w:proofErr w:type="spellEnd"/>
            <w:r>
              <w:rPr>
                <w:rFonts w:ascii="Times New Roman" w:eastAsia="Times New Roman" w:hAnsi="Times New Roman" w:cs="Times New Roman"/>
                <w:b/>
                <w:color w:val="000000"/>
                <w:sz w:val="24"/>
                <w:szCs w:val="24"/>
              </w:rPr>
              <w:t xml:space="preserve"> я деятельность»</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8" w:right="44"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
          <w:p w:rsidR="009C55C5" w:rsidRDefault="00BC59C2">
            <w:pPr>
              <w:pStyle w:val="normal"/>
              <w:widowControl w:val="0"/>
              <w:pBdr>
                <w:top w:val="nil"/>
                <w:left w:val="nil"/>
                <w:bottom w:val="nil"/>
                <w:right w:val="nil"/>
                <w:between w:val="nil"/>
              </w:pBdr>
              <w:spacing w:line="229" w:lineRule="auto"/>
              <w:ind w:left="114" w:right="1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процессе  уроков</w:t>
            </w:r>
          </w:p>
        </w:tc>
      </w:tr>
      <w:tr w:rsidR="009C55C5">
        <w:trPr>
          <w:trHeight w:val="2769"/>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9C55C5" w:rsidRDefault="00BC59C2">
            <w:pPr>
              <w:pStyle w:val="normal"/>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119"/>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Физическое  </w:t>
            </w:r>
          </w:p>
          <w:p w:rsidR="009C55C5" w:rsidRDefault="00BC59C2">
            <w:pPr>
              <w:pStyle w:val="normal"/>
              <w:widowControl w:val="0"/>
              <w:pBdr>
                <w:top w:val="nil"/>
                <w:left w:val="nil"/>
                <w:bottom w:val="nil"/>
                <w:right w:val="nil"/>
                <w:between w:val="nil"/>
              </w:pBdr>
              <w:spacing w:line="229" w:lineRule="auto"/>
              <w:ind w:left="120" w:right="10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совершенствова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ние</w:t>
            </w:r>
            <w:proofErr w:type="spellEnd"/>
            <w:r>
              <w:rPr>
                <w:rFonts w:ascii="Times New Roman" w:eastAsia="Times New Roman" w:hAnsi="Times New Roman" w:cs="Times New Roman"/>
                <w:b/>
                <w:color w:val="000000"/>
                <w:sz w:val="24"/>
                <w:szCs w:val="24"/>
              </w:rPr>
              <w:t>»</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4" w:right="43"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владение умением оценивать ситуацию и  оперативно принимать решения, находить адекватные  способы взаимодействия с партнерами во время  учебной и игровой и соревновательной деятельности. </w:t>
            </w:r>
          </w:p>
          <w:p w:rsidR="009C55C5" w:rsidRDefault="00BC59C2">
            <w:pPr>
              <w:pStyle w:val="normal"/>
              <w:widowControl w:val="0"/>
              <w:pBdr>
                <w:top w:val="nil"/>
                <w:left w:val="nil"/>
                <w:bottom w:val="nil"/>
                <w:right w:val="nil"/>
                <w:between w:val="nil"/>
              </w:pBdr>
              <w:spacing w:before="6" w:line="229" w:lineRule="auto"/>
              <w:ind w:left="114" w:right="4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культуры движений, умение  передвигаться красиво, легко и непринужденно; - умение обеспечивать оптимальное сочетание  нагрузки и отдыха </w:t>
            </w:r>
          </w:p>
          <w:p w:rsidR="009C55C5" w:rsidRDefault="00BC59C2">
            <w:pPr>
              <w:pStyle w:val="normal"/>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trPr>
          <w:trHeight w:val="1389"/>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Легкая  </w:t>
            </w:r>
          </w:p>
          <w:p w:rsidR="009C55C5" w:rsidRDefault="00BC59C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атлетика</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6" w:right="4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ответственного отношения к учению, готовности и способности, учащихся к саморазвитию  и самообразованию; </w:t>
            </w:r>
          </w:p>
          <w:p w:rsidR="009C55C5" w:rsidRDefault="00BC59C2">
            <w:pPr>
              <w:pStyle w:val="normal"/>
              <w:widowControl w:val="0"/>
              <w:pBdr>
                <w:top w:val="nil"/>
                <w:left w:val="nil"/>
                <w:bottom w:val="nil"/>
                <w:right w:val="nil"/>
                <w:between w:val="nil"/>
              </w:pBdr>
              <w:spacing w:before="6" w:line="229" w:lineRule="auto"/>
              <w:ind w:left="122"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знание истории физической культуры своего народа, - владеть способами </w:t>
            </w:r>
            <w:proofErr w:type="spellStart"/>
            <w:r>
              <w:rPr>
                <w:rFonts w:ascii="Times New Roman" w:eastAsia="Times New Roman" w:hAnsi="Times New Roman" w:cs="Times New Roman"/>
                <w:color w:val="000000"/>
                <w:sz w:val="24"/>
                <w:szCs w:val="24"/>
              </w:rPr>
              <w:t>физкультурно</w:t>
            </w:r>
            <w:proofErr w:type="spellEnd"/>
            <w:r>
              <w:rPr>
                <w:rFonts w:ascii="Times New Roman" w:eastAsia="Times New Roman" w:hAnsi="Times New Roman" w:cs="Times New Roman"/>
                <w:color w:val="000000"/>
                <w:sz w:val="24"/>
                <w:szCs w:val="24"/>
              </w:rPr>
              <w:t xml:space="preserve"> – оздоровительной </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ч</w:t>
            </w:r>
          </w:p>
        </w:tc>
      </w:tr>
    </w:tbl>
    <w:p w:rsidR="009C55C5" w:rsidRDefault="009C55C5">
      <w:pPr>
        <w:pStyle w:val="normal"/>
        <w:widowControl w:val="0"/>
        <w:pBdr>
          <w:top w:val="nil"/>
          <w:left w:val="nil"/>
          <w:bottom w:val="nil"/>
          <w:right w:val="nil"/>
          <w:between w:val="nil"/>
        </w:pBdr>
        <w:rPr>
          <w:color w:val="000000"/>
        </w:rPr>
      </w:pPr>
    </w:p>
    <w:p w:rsidR="009C55C5" w:rsidRDefault="009C55C5">
      <w:pPr>
        <w:pStyle w:val="normal"/>
        <w:widowControl w:val="0"/>
        <w:pBdr>
          <w:top w:val="nil"/>
          <w:left w:val="nil"/>
          <w:bottom w:val="nil"/>
          <w:right w:val="nil"/>
          <w:between w:val="nil"/>
        </w:pBdr>
        <w:rPr>
          <w:color w:val="000000"/>
        </w:rPr>
      </w:pPr>
    </w:p>
    <w:p w:rsidR="009C55C5" w:rsidRDefault="00BC59C2">
      <w:pPr>
        <w:pStyle w:val="normal"/>
        <w:widowControl w:val="0"/>
        <w:pBdr>
          <w:top w:val="nil"/>
          <w:left w:val="nil"/>
          <w:bottom w:val="nil"/>
          <w:right w:val="nil"/>
          <w:between w:val="nil"/>
        </w:pBdr>
        <w:spacing w:line="240" w:lineRule="auto"/>
        <w:ind w:left="4827"/>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20 </w:t>
      </w:r>
    </w:p>
    <w:tbl>
      <w:tblPr>
        <w:tblStyle w:val="a6"/>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985"/>
        <w:gridCol w:w="5815"/>
        <w:gridCol w:w="1274"/>
      </w:tblGrid>
      <w:tr w:rsidR="009C55C5" w:rsidTr="00BC59C2">
        <w:trPr>
          <w:trHeight w:val="7184"/>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1985"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581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8" w:right="4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самостоятельно выполнять упражнения  на развитие быстроты, выносливости, силы;  соблюдать правила самоконтроля и безопасности во  время выполнения упражнений </w:t>
            </w:r>
          </w:p>
          <w:p w:rsidR="009C55C5" w:rsidRDefault="00BC59C2">
            <w:pPr>
              <w:pStyle w:val="normal"/>
              <w:widowControl w:val="0"/>
              <w:pBdr>
                <w:top w:val="nil"/>
                <w:left w:val="nil"/>
                <w:bottom w:val="nil"/>
                <w:right w:val="nil"/>
                <w:between w:val="nil"/>
              </w:pBdr>
              <w:spacing w:before="6" w:line="229" w:lineRule="auto"/>
              <w:ind w:left="114" w:right="4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привлечению их </w:t>
            </w:r>
          </w:p>
          <w:p w:rsidR="009C55C5" w:rsidRDefault="00BC59C2">
            <w:pPr>
              <w:pStyle w:val="normal"/>
              <w:widowControl w:val="0"/>
              <w:pBdr>
                <w:top w:val="nil"/>
                <w:left w:val="nil"/>
                <w:bottom w:val="nil"/>
                <w:right w:val="nil"/>
                <w:between w:val="nil"/>
              </w:pBdr>
              <w:spacing w:before="6" w:line="229" w:lineRule="auto"/>
              <w:ind w:left="120" w:right="4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внимания к обсуждаемой на уроке информации,  активизации их познавательной деятельности; - побуждение обучающихся соблюдать на уроке  общепринятые нормы поведения, </w:t>
            </w:r>
          </w:p>
          <w:p w:rsidR="009C55C5" w:rsidRDefault="00BC59C2">
            <w:pPr>
              <w:pStyle w:val="normal"/>
              <w:widowControl w:val="0"/>
              <w:pBdr>
                <w:top w:val="nil"/>
                <w:left w:val="nil"/>
                <w:bottom w:val="nil"/>
                <w:right w:val="nil"/>
                <w:between w:val="nil"/>
              </w:pBdr>
              <w:spacing w:before="6" w:line="229" w:lineRule="auto"/>
              <w:ind w:left="118" w:right="44"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C55C5" w:rsidRDefault="00BC59C2">
            <w:pPr>
              <w:pStyle w:val="normal"/>
              <w:widowControl w:val="0"/>
              <w:pBdr>
                <w:top w:val="nil"/>
                <w:left w:val="nil"/>
                <w:bottom w:val="nil"/>
                <w:right w:val="nil"/>
                <w:between w:val="nil"/>
              </w:pBdr>
              <w:spacing w:before="6" w:line="229" w:lineRule="auto"/>
              <w:ind w:left="114" w:right="44"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w:t>
            </w:r>
          </w:p>
          <w:p w:rsidR="009C55C5" w:rsidRDefault="00BC59C2">
            <w:pPr>
              <w:pStyle w:val="normal"/>
              <w:widowControl w:val="0"/>
              <w:pBdr>
                <w:top w:val="nil"/>
                <w:left w:val="nil"/>
                <w:bottom w:val="nil"/>
                <w:right w:val="nil"/>
                <w:between w:val="nil"/>
              </w:pBdr>
              <w:spacing w:before="6" w:line="229" w:lineRule="auto"/>
              <w:ind w:left="114" w:right="49" w:firstLine="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применение на уроке интерактивных форм работы с  учащимися: интеллектуальных игр, стимулирующих  познавательную мотивацию учащихся; </w:t>
            </w:r>
          </w:p>
        </w:tc>
        <w:tc>
          <w:tcPr>
            <w:tcW w:w="12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rsidTr="00BC59C2">
        <w:trPr>
          <w:trHeight w:val="288"/>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800" w:type="dxa"/>
            <w:gridSpan w:val="2"/>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Спортивные игры </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ч</w:t>
            </w:r>
          </w:p>
        </w:tc>
      </w:tr>
      <w:tr w:rsidR="009C55C5" w:rsidTr="00BC59C2">
        <w:trPr>
          <w:trHeight w:val="285"/>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баскетбол </w:t>
            </w:r>
          </w:p>
        </w:tc>
        <w:tc>
          <w:tcPr>
            <w:tcW w:w="5815" w:type="dxa"/>
            <w:vMerge w:val="restart"/>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4" w:right="46"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владение умением оценивать ситуацию и  оперативно принимать решения, находить адекватные  способы взаимодействия с партнерами во время  учебной и игровой и соревновательной деятельности. </w:t>
            </w:r>
          </w:p>
          <w:p w:rsidR="009C55C5" w:rsidRDefault="00BC59C2">
            <w:pPr>
              <w:pStyle w:val="normal"/>
              <w:widowControl w:val="0"/>
              <w:pBdr>
                <w:top w:val="nil"/>
                <w:left w:val="nil"/>
                <w:bottom w:val="nil"/>
                <w:right w:val="nil"/>
                <w:between w:val="nil"/>
              </w:pBdr>
              <w:spacing w:before="6" w:line="229" w:lineRule="auto"/>
              <w:ind w:left="118" w:right="4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культуры движений, умение  </w:t>
            </w:r>
            <w:r>
              <w:rPr>
                <w:rFonts w:ascii="Times New Roman" w:eastAsia="Times New Roman" w:hAnsi="Times New Roman" w:cs="Times New Roman"/>
                <w:color w:val="000000"/>
                <w:sz w:val="24"/>
                <w:szCs w:val="24"/>
              </w:rPr>
              <w:lastRenderedPageBreak/>
              <w:t xml:space="preserve">передвигаться красиво, легко и непринужденно;  - умение обеспечивать оптимальное сочетание  нагрузки и отдыха </w:t>
            </w:r>
          </w:p>
          <w:p w:rsidR="009C55C5" w:rsidRDefault="00BC59C2">
            <w:pPr>
              <w:pStyle w:val="normal"/>
              <w:widowControl w:val="0"/>
              <w:pBdr>
                <w:top w:val="nil"/>
                <w:left w:val="nil"/>
                <w:bottom w:val="nil"/>
                <w:right w:val="nil"/>
                <w:between w:val="nil"/>
              </w:pBdr>
              <w:spacing w:before="6" w:line="230" w:lineRule="auto"/>
              <w:ind w:left="114" w:right="44"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установление доверительных отношений между  учителем и учащимися,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9C55C5" w:rsidRDefault="00BC59C2">
            <w:pPr>
              <w:pStyle w:val="normal"/>
              <w:widowControl w:val="0"/>
              <w:pBdr>
                <w:top w:val="nil"/>
                <w:left w:val="nil"/>
                <w:bottom w:val="nil"/>
                <w:right w:val="nil"/>
                <w:between w:val="nil"/>
              </w:pBdr>
              <w:spacing w:before="5" w:line="229" w:lineRule="auto"/>
              <w:ind w:left="120" w:right="4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побуждение учащихся соблюдать на уроке  общепринятые нормы поведения, </w:t>
            </w:r>
          </w:p>
          <w:p w:rsidR="009C55C5" w:rsidRDefault="00BC59C2">
            <w:pPr>
              <w:pStyle w:val="normal"/>
              <w:widowControl w:val="0"/>
              <w:pBdr>
                <w:top w:val="nil"/>
                <w:left w:val="nil"/>
                <w:bottom w:val="nil"/>
                <w:right w:val="nil"/>
                <w:between w:val="nil"/>
              </w:pBdr>
              <w:spacing w:before="6" w:line="229" w:lineRule="auto"/>
              <w:ind w:left="115" w:right="43"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C55C5" w:rsidRDefault="00BC59C2">
            <w:pPr>
              <w:pStyle w:val="normal"/>
              <w:widowControl w:val="0"/>
              <w:pBdr>
                <w:top w:val="nil"/>
                <w:left w:val="nil"/>
                <w:bottom w:val="nil"/>
                <w:right w:val="nil"/>
                <w:between w:val="nil"/>
              </w:pBdr>
              <w:spacing w:before="6" w:line="229" w:lineRule="auto"/>
              <w:ind w:left="116" w:right="4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учащимся примеров ответственного,  гражданского поведения, проявления </w:t>
            </w:r>
            <w:proofErr w:type="spellStart"/>
            <w:r>
              <w:rPr>
                <w:rFonts w:ascii="Times New Roman" w:eastAsia="Times New Roman" w:hAnsi="Times New Roman" w:cs="Times New Roman"/>
                <w:color w:val="000000"/>
                <w:sz w:val="24"/>
                <w:szCs w:val="24"/>
              </w:rPr>
              <w:t>человеколюбияи</w:t>
            </w:r>
            <w:proofErr w:type="spellEnd"/>
            <w:r>
              <w:rPr>
                <w:rFonts w:ascii="Times New Roman" w:eastAsia="Times New Roman" w:hAnsi="Times New Roman" w:cs="Times New Roman"/>
                <w:color w:val="000000"/>
                <w:sz w:val="24"/>
                <w:szCs w:val="24"/>
              </w:rPr>
              <w:t xml:space="preserve"> добросердечности </w:t>
            </w:r>
          </w:p>
          <w:p w:rsidR="009C55C5" w:rsidRDefault="00BC59C2">
            <w:pPr>
              <w:pStyle w:val="normal"/>
              <w:widowControl w:val="0"/>
              <w:pBdr>
                <w:top w:val="nil"/>
                <w:left w:val="nil"/>
                <w:bottom w:val="nil"/>
                <w:right w:val="nil"/>
                <w:between w:val="nil"/>
              </w:pBdr>
              <w:spacing w:before="3" w:line="229" w:lineRule="auto"/>
              <w:ind w:left="114" w:right="44"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-применение на уроке интерактивных форм работы с  учащимися: интеллектуальных игр, стимулирующих  познавательную мотивацию учащихся; </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ч</w:t>
            </w:r>
          </w:p>
        </w:tc>
      </w:tr>
      <w:tr w:rsidR="009C55C5" w:rsidTr="00BC59C2">
        <w:trPr>
          <w:trHeight w:val="285"/>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волейбол </w:t>
            </w:r>
          </w:p>
        </w:tc>
        <w:tc>
          <w:tcPr>
            <w:tcW w:w="5815" w:type="dxa"/>
            <w:vMerge/>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ч</w:t>
            </w:r>
          </w:p>
        </w:tc>
      </w:tr>
      <w:tr w:rsidR="009C55C5" w:rsidTr="00BC59C2">
        <w:trPr>
          <w:trHeight w:val="288"/>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Лыжная </w:t>
            </w:r>
          </w:p>
        </w:tc>
        <w:tc>
          <w:tcPr>
            <w:tcW w:w="581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воспитание ценностных ориентаций, на здоровый </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ч</w:t>
            </w:r>
          </w:p>
        </w:tc>
      </w:tr>
    </w:tbl>
    <w:p w:rsidR="009C55C5" w:rsidRDefault="009C55C5">
      <w:pPr>
        <w:pStyle w:val="normal"/>
        <w:widowControl w:val="0"/>
        <w:pBdr>
          <w:top w:val="nil"/>
          <w:left w:val="nil"/>
          <w:bottom w:val="nil"/>
          <w:right w:val="nil"/>
          <w:between w:val="nil"/>
        </w:pBdr>
        <w:spacing w:line="240" w:lineRule="auto"/>
        <w:ind w:left="4827"/>
        <w:rPr>
          <w:rFonts w:ascii="Courier New" w:eastAsia="Courier New" w:hAnsi="Courier New" w:cs="Courier New"/>
          <w:color w:val="000000"/>
          <w:sz w:val="19"/>
          <w:szCs w:val="19"/>
        </w:rPr>
      </w:pPr>
    </w:p>
    <w:tbl>
      <w:tblPr>
        <w:tblStyle w:val="a7"/>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985"/>
        <w:gridCol w:w="5815"/>
        <w:gridCol w:w="1274"/>
      </w:tblGrid>
      <w:tr w:rsidR="009C55C5">
        <w:trPr>
          <w:trHeight w:val="1666"/>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 жизни;  </w:t>
            </w:r>
          </w:p>
          <w:p w:rsidR="009C55C5" w:rsidRDefault="00BC59C2">
            <w:pPr>
              <w:pStyle w:val="normal"/>
              <w:widowControl w:val="0"/>
              <w:pBdr>
                <w:top w:val="nil"/>
                <w:left w:val="nil"/>
                <w:bottom w:val="nil"/>
                <w:right w:val="nil"/>
                <w:between w:val="nil"/>
              </w:pBdr>
              <w:spacing w:line="229" w:lineRule="auto"/>
              <w:ind w:left="118" w:right="47" w:firstLine="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приобщение к самостоятельным занятиям  физическими упражнениями и занятиям любимым  видом спорта в свободное время; </w:t>
            </w:r>
          </w:p>
          <w:p w:rsidR="009C55C5" w:rsidRDefault="00BC59C2">
            <w:pPr>
              <w:pStyle w:val="normal"/>
              <w:widowControl w:val="0"/>
              <w:pBdr>
                <w:top w:val="nil"/>
                <w:left w:val="nil"/>
                <w:bottom w:val="nil"/>
                <w:right w:val="nil"/>
                <w:between w:val="nil"/>
              </w:pBdr>
              <w:spacing w:before="6" w:line="229" w:lineRule="auto"/>
              <w:ind w:left="120" w:right="43" w:firstLine="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побуждение обучающихся соблюдать на уроке  общепринятые нормы поведения</w:t>
            </w:r>
          </w:p>
        </w:tc>
        <w:tc>
          <w:tcPr>
            <w:tcW w:w="12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trPr>
          <w:trHeight w:val="5254"/>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8" w:right="4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культуры движений, умение  передвигаться красиво, легко и непринужденно;  - умение обеспечивать оптимальное сочетание  нагрузки и отдыха </w:t>
            </w:r>
          </w:p>
          <w:p w:rsidR="009C55C5" w:rsidRDefault="00BC59C2">
            <w:pPr>
              <w:pStyle w:val="normal"/>
              <w:widowControl w:val="0"/>
              <w:pBdr>
                <w:top w:val="nil"/>
                <w:left w:val="nil"/>
                <w:bottom w:val="nil"/>
                <w:right w:val="nil"/>
                <w:between w:val="nil"/>
              </w:pBdr>
              <w:spacing w:before="6" w:line="230" w:lineRule="auto"/>
              <w:ind w:left="114"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установление доверительных отношений между  учителем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9C55C5" w:rsidRDefault="00BC59C2">
            <w:pPr>
              <w:pStyle w:val="normal"/>
              <w:widowControl w:val="0"/>
              <w:pBdr>
                <w:top w:val="nil"/>
                <w:left w:val="nil"/>
                <w:bottom w:val="nil"/>
                <w:right w:val="nil"/>
                <w:between w:val="nil"/>
              </w:pBdr>
              <w:spacing w:before="5" w:line="229" w:lineRule="auto"/>
              <w:ind w:left="120" w:right="4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-побуждение обучающихся соблюдать на уроке  общепринятые нормы поведения, </w:t>
            </w:r>
          </w:p>
          <w:p w:rsidR="009C55C5" w:rsidRDefault="00BC59C2">
            <w:pPr>
              <w:pStyle w:val="normal"/>
              <w:widowControl w:val="0"/>
              <w:pBdr>
                <w:top w:val="nil"/>
                <w:left w:val="nil"/>
                <w:bottom w:val="nil"/>
                <w:right w:val="nil"/>
                <w:between w:val="nil"/>
              </w:pBdr>
              <w:spacing w:before="6" w:line="229" w:lineRule="auto"/>
              <w:ind w:left="115" w:right="44"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ч</w:t>
            </w:r>
          </w:p>
        </w:tc>
      </w:tr>
      <w:tr w:rsidR="009C55C5">
        <w:trPr>
          <w:trHeight w:val="562"/>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w:t>
            </w:r>
          </w:p>
        </w:tc>
        <w:tc>
          <w:tcPr>
            <w:tcW w:w="581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  </w:t>
            </w:r>
          </w:p>
          <w:p w:rsidR="009C55C5" w:rsidRDefault="00BC59C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r>
    </w:tbl>
    <w:p w:rsidR="009C55C5" w:rsidRDefault="009C55C5">
      <w:pPr>
        <w:pStyle w:val="normal"/>
        <w:widowControl w:val="0"/>
        <w:pBdr>
          <w:top w:val="nil"/>
          <w:left w:val="nil"/>
          <w:bottom w:val="nil"/>
          <w:right w:val="nil"/>
          <w:between w:val="nil"/>
        </w:pBdr>
        <w:rPr>
          <w:color w:val="000000"/>
        </w:rPr>
      </w:pPr>
    </w:p>
    <w:p w:rsidR="009C55C5" w:rsidRDefault="009C55C5">
      <w:pPr>
        <w:pStyle w:val="normal"/>
        <w:widowControl w:val="0"/>
        <w:pBdr>
          <w:top w:val="nil"/>
          <w:left w:val="nil"/>
          <w:bottom w:val="nil"/>
          <w:right w:val="nil"/>
          <w:between w:val="nil"/>
        </w:pBdr>
        <w:rPr>
          <w:color w:val="000000"/>
        </w:rPr>
      </w:pPr>
    </w:p>
    <w:p w:rsidR="009C55C5" w:rsidRDefault="00BC59C2">
      <w:pPr>
        <w:pStyle w:val="normal"/>
        <w:widowControl w:val="0"/>
        <w:pBdr>
          <w:top w:val="nil"/>
          <w:left w:val="nil"/>
          <w:bottom w:val="nil"/>
          <w:right w:val="nil"/>
          <w:between w:val="nil"/>
        </w:pBdr>
        <w:spacing w:line="240" w:lineRule="auto"/>
        <w:ind w:left="4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класс</w:t>
      </w:r>
    </w:p>
    <w:tbl>
      <w:tblPr>
        <w:tblStyle w:val="a8"/>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985"/>
        <w:gridCol w:w="5815"/>
        <w:gridCol w:w="1274"/>
      </w:tblGrid>
      <w:tr w:rsidR="009C55C5">
        <w:trPr>
          <w:trHeight w:val="561"/>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12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раздела </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459" w:right="10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Реализация воспитательного потенциала урока  (виды и формы деятельности)</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5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Кол-во  </w:t>
            </w:r>
          </w:p>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часов</w:t>
            </w:r>
          </w:p>
        </w:tc>
      </w:tr>
      <w:tr w:rsidR="009C55C5">
        <w:trPr>
          <w:trHeight w:val="6358"/>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985"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Физическая  </w:t>
            </w:r>
          </w:p>
          <w:p w:rsidR="009C55C5" w:rsidRDefault="00BC59C2">
            <w:pPr>
              <w:pStyle w:val="normal"/>
              <w:widowControl w:val="0"/>
              <w:pBdr>
                <w:top w:val="nil"/>
                <w:left w:val="nil"/>
                <w:bottom w:val="nil"/>
                <w:right w:val="nil"/>
                <w:between w:val="nil"/>
              </w:pBdr>
              <w:spacing w:line="229" w:lineRule="auto"/>
              <w:ind w:left="114" w:right="44" w:firstLine="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культура и  здоровый образ  жизни»</w:t>
            </w:r>
          </w:p>
        </w:tc>
        <w:tc>
          <w:tcPr>
            <w:tcW w:w="581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30" w:lineRule="auto"/>
              <w:ind w:left="114" w:right="44"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становление доверительных отношений между  учителем и учащимися,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9C55C5" w:rsidRDefault="00BC59C2">
            <w:pPr>
              <w:pStyle w:val="normal"/>
              <w:widowControl w:val="0"/>
              <w:pBdr>
                <w:top w:val="nil"/>
                <w:left w:val="nil"/>
                <w:bottom w:val="nil"/>
                <w:right w:val="nil"/>
                <w:between w:val="nil"/>
              </w:pBdr>
              <w:spacing w:before="5" w:line="229" w:lineRule="auto"/>
              <w:ind w:left="120"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побуждение учащихся соблюдать на уроке  общепринятые нормы поведения, </w:t>
            </w:r>
          </w:p>
          <w:p w:rsidR="009C55C5" w:rsidRDefault="00BC59C2">
            <w:pPr>
              <w:pStyle w:val="normal"/>
              <w:widowControl w:val="0"/>
              <w:pBdr>
                <w:top w:val="nil"/>
                <w:left w:val="nil"/>
                <w:bottom w:val="nil"/>
                <w:right w:val="nil"/>
                <w:between w:val="nil"/>
              </w:pBdr>
              <w:spacing w:before="6" w:line="229" w:lineRule="auto"/>
              <w:ind w:left="112" w:right="44"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привлечение внимания учащихся к ценностному  аспекту </w:t>
            </w:r>
            <w:proofErr w:type="spellStart"/>
            <w:r>
              <w:rPr>
                <w:rFonts w:ascii="Times New Roman" w:eastAsia="Times New Roman" w:hAnsi="Times New Roman" w:cs="Times New Roman"/>
                <w:color w:val="000000"/>
                <w:sz w:val="24"/>
                <w:szCs w:val="24"/>
              </w:rPr>
              <w:t>изучаемыхна</w:t>
            </w:r>
            <w:proofErr w:type="spellEnd"/>
            <w:r>
              <w:rPr>
                <w:rFonts w:ascii="Times New Roman" w:eastAsia="Times New Roman" w:hAnsi="Times New Roman" w:cs="Times New Roman"/>
                <w:color w:val="000000"/>
                <w:sz w:val="24"/>
                <w:szCs w:val="24"/>
              </w:rPr>
              <w:t xml:space="preserve">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w:t>
            </w:r>
          </w:p>
          <w:p w:rsidR="009C55C5" w:rsidRDefault="00BC59C2">
            <w:pPr>
              <w:pStyle w:val="normal"/>
              <w:widowControl w:val="0"/>
              <w:pBdr>
                <w:top w:val="nil"/>
                <w:left w:val="nil"/>
                <w:bottom w:val="nil"/>
                <w:right w:val="nil"/>
                <w:between w:val="nil"/>
              </w:pBdr>
              <w:spacing w:before="6" w:line="229" w:lineRule="auto"/>
              <w:ind w:left="116" w:right="10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поводу, выработки своего к ней отношения; -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w:t>
            </w:r>
          </w:p>
          <w:p w:rsidR="009C55C5" w:rsidRDefault="00BC59C2">
            <w:pPr>
              <w:pStyle w:val="normal"/>
              <w:widowControl w:val="0"/>
              <w:pBdr>
                <w:top w:val="nil"/>
                <w:left w:val="nil"/>
                <w:bottom w:val="nil"/>
                <w:right w:val="nil"/>
                <w:between w:val="nil"/>
              </w:pBdr>
              <w:spacing w:before="5" w:line="229" w:lineRule="auto"/>
              <w:ind w:left="114" w:right="10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добросердечности, через подбор соответствующих текстов для чтения; </w:t>
            </w:r>
          </w:p>
          <w:p w:rsidR="009C55C5" w:rsidRDefault="00BC59C2">
            <w:pPr>
              <w:pStyle w:val="normal"/>
              <w:widowControl w:val="0"/>
              <w:pBdr>
                <w:top w:val="nil"/>
                <w:left w:val="nil"/>
                <w:bottom w:val="nil"/>
                <w:right w:val="nil"/>
                <w:between w:val="nil"/>
              </w:pBdr>
              <w:spacing w:before="6" w:line="229" w:lineRule="auto"/>
              <w:ind w:left="120" w:right="10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применение на уроке интерактивных </w:t>
            </w:r>
            <w:proofErr w:type="spellStart"/>
            <w:r>
              <w:rPr>
                <w:rFonts w:ascii="Times New Roman" w:eastAsia="Times New Roman" w:hAnsi="Times New Roman" w:cs="Times New Roman"/>
                <w:color w:val="000000"/>
                <w:sz w:val="24"/>
                <w:szCs w:val="24"/>
              </w:rPr>
              <w:t>формработы</w:t>
            </w:r>
            <w:proofErr w:type="spellEnd"/>
            <w:r>
              <w:rPr>
                <w:rFonts w:ascii="Times New Roman" w:eastAsia="Times New Roman" w:hAnsi="Times New Roman" w:cs="Times New Roman"/>
                <w:color w:val="000000"/>
                <w:sz w:val="24"/>
                <w:szCs w:val="24"/>
              </w:rPr>
              <w:t xml:space="preserve"> с обучающимися: интеллектуальных игр,</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
          <w:p w:rsidR="009C55C5" w:rsidRDefault="00BC59C2">
            <w:pPr>
              <w:pStyle w:val="normal"/>
              <w:widowControl w:val="0"/>
              <w:pBdr>
                <w:top w:val="nil"/>
                <w:left w:val="nil"/>
                <w:bottom w:val="nil"/>
                <w:right w:val="nil"/>
                <w:between w:val="nil"/>
              </w:pBdr>
              <w:spacing w:line="229" w:lineRule="auto"/>
              <w:ind w:left="114" w:right="1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процессе  уроков</w:t>
            </w:r>
          </w:p>
        </w:tc>
      </w:tr>
    </w:tbl>
    <w:p w:rsidR="009C55C5" w:rsidRDefault="00BC59C2" w:rsidP="00BC59C2">
      <w:pPr>
        <w:pStyle w:val="normal"/>
        <w:widowControl w:val="0"/>
        <w:pBdr>
          <w:top w:val="nil"/>
          <w:left w:val="nil"/>
          <w:bottom w:val="nil"/>
          <w:right w:val="nil"/>
          <w:between w:val="nil"/>
        </w:pBdr>
        <w:spacing w:line="240" w:lineRule="auto"/>
        <w:ind w:left="4827"/>
        <w:rPr>
          <w:rFonts w:ascii="Courier New" w:eastAsia="Courier New" w:hAnsi="Courier New" w:cs="Courier New"/>
          <w:color w:val="000000"/>
          <w:sz w:val="19"/>
          <w:szCs w:val="19"/>
        </w:rPr>
      </w:pPr>
      <w:r>
        <w:rPr>
          <w:rFonts w:ascii="Courier New" w:eastAsia="Courier New" w:hAnsi="Courier New" w:cs="Courier New"/>
          <w:color w:val="000000"/>
          <w:sz w:val="19"/>
          <w:szCs w:val="19"/>
        </w:rPr>
        <w:t xml:space="preserve"> </w:t>
      </w:r>
    </w:p>
    <w:tbl>
      <w:tblPr>
        <w:tblStyle w:val="a9"/>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694"/>
        <w:gridCol w:w="291"/>
        <w:gridCol w:w="5815"/>
        <w:gridCol w:w="1274"/>
      </w:tblGrid>
      <w:tr w:rsidR="009C55C5" w:rsidTr="00BC59C2">
        <w:trPr>
          <w:trHeight w:val="561"/>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169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6106" w:type="dxa"/>
            <w:gridSpan w:val="2"/>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4" w:right="102"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стимулирующих познавательную мотивацию учащихся;</w:t>
            </w:r>
          </w:p>
        </w:tc>
        <w:tc>
          <w:tcPr>
            <w:tcW w:w="12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rsidTr="00BC59C2">
        <w:trPr>
          <w:trHeight w:val="3874"/>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C55C5" w:rsidRDefault="00BC59C2">
            <w:pPr>
              <w:pStyle w:val="normal"/>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69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34" w:lineRule="auto"/>
              <w:ind w:left="123" w:right="16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color w:val="000000"/>
                <w:sz w:val="24"/>
                <w:szCs w:val="24"/>
              </w:rPr>
              <w:t>Физкультурно</w:t>
            </w:r>
            <w:proofErr w:type="spellEnd"/>
            <w:r>
              <w:rPr>
                <w:rFonts w:ascii="Times New Roman" w:eastAsia="Times New Roman" w:hAnsi="Times New Roman" w:cs="Times New Roman"/>
                <w:b/>
                <w:color w:val="000000"/>
                <w:sz w:val="24"/>
                <w:szCs w:val="24"/>
              </w:rPr>
              <w:t xml:space="preserve"> - </w:t>
            </w:r>
          </w:p>
          <w:p w:rsidR="009C55C5" w:rsidRDefault="00BC59C2">
            <w:pPr>
              <w:pStyle w:val="normal"/>
              <w:widowControl w:val="0"/>
              <w:pBdr>
                <w:top w:val="nil"/>
                <w:left w:val="nil"/>
                <w:bottom w:val="nil"/>
                <w:right w:val="nil"/>
                <w:between w:val="nil"/>
              </w:pBdr>
              <w:spacing w:before="1" w:line="229" w:lineRule="auto"/>
              <w:ind w:left="116" w:right="111" w:firstLine="4"/>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оздоровительна</w:t>
            </w:r>
            <w:proofErr w:type="spellEnd"/>
            <w:r>
              <w:rPr>
                <w:rFonts w:ascii="Times New Roman" w:eastAsia="Times New Roman" w:hAnsi="Times New Roman" w:cs="Times New Roman"/>
                <w:b/>
                <w:color w:val="000000"/>
                <w:sz w:val="24"/>
                <w:szCs w:val="24"/>
              </w:rPr>
              <w:t xml:space="preserve"> я деятельность»</w:t>
            </w:r>
          </w:p>
        </w:tc>
        <w:tc>
          <w:tcPr>
            <w:tcW w:w="6106" w:type="dxa"/>
            <w:gridSpan w:val="2"/>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0" w:lineRule="auto"/>
              <w:ind w:left="114" w:right="37" w:firstLine="8"/>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 хранения собственного  здоровья, оптимизации трудовой деятельности и организации здорового образа жизни.  </w:t>
            </w:r>
            <w:r>
              <w:rPr>
                <w:rFonts w:ascii="Times New Roman" w:eastAsia="Times New Roman" w:hAnsi="Times New Roman" w:cs="Times New Roman"/>
                <w:color w:val="000000"/>
                <w:sz w:val="24"/>
                <w:szCs w:val="24"/>
              </w:rPr>
              <w:t xml:space="preserve">Привлечение внимания школьников к ценностному  аспекту </w:t>
            </w:r>
            <w:r>
              <w:rPr>
                <w:rFonts w:ascii="Times New Roman" w:eastAsia="Times New Roman" w:hAnsi="Times New Roman" w:cs="Times New Roman"/>
                <w:color w:val="000000"/>
                <w:sz w:val="25"/>
                <w:szCs w:val="25"/>
              </w:rPr>
              <w:t>умения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
          <w:p w:rsidR="009C55C5" w:rsidRDefault="00BC59C2">
            <w:pPr>
              <w:pStyle w:val="normal"/>
              <w:widowControl w:val="0"/>
              <w:pBdr>
                <w:top w:val="nil"/>
                <w:left w:val="nil"/>
                <w:bottom w:val="nil"/>
                <w:right w:val="nil"/>
                <w:between w:val="nil"/>
              </w:pBdr>
              <w:spacing w:line="230" w:lineRule="auto"/>
              <w:ind w:left="114" w:right="18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процессе  уроков</w:t>
            </w:r>
          </w:p>
        </w:tc>
      </w:tr>
      <w:tr w:rsidR="009C55C5" w:rsidTr="00BC59C2">
        <w:trPr>
          <w:trHeight w:val="2769"/>
        </w:trPr>
        <w:tc>
          <w:tcPr>
            <w:tcW w:w="6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9C55C5" w:rsidRDefault="00BC59C2">
            <w:pPr>
              <w:pStyle w:val="normal"/>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9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119"/>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Физическое  </w:t>
            </w:r>
          </w:p>
          <w:p w:rsidR="009C55C5" w:rsidRDefault="00BC59C2">
            <w:pPr>
              <w:pStyle w:val="normal"/>
              <w:widowControl w:val="0"/>
              <w:pBdr>
                <w:top w:val="nil"/>
                <w:left w:val="nil"/>
                <w:bottom w:val="nil"/>
                <w:right w:val="nil"/>
                <w:between w:val="nil"/>
              </w:pBdr>
              <w:spacing w:line="229" w:lineRule="auto"/>
              <w:ind w:left="120" w:right="106"/>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совершенствова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ние</w:t>
            </w:r>
            <w:proofErr w:type="spellEnd"/>
            <w:r>
              <w:rPr>
                <w:rFonts w:ascii="Times New Roman" w:eastAsia="Times New Roman" w:hAnsi="Times New Roman" w:cs="Times New Roman"/>
                <w:b/>
                <w:color w:val="000000"/>
                <w:sz w:val="24"/>
                <w:szCs w:val="24"/>
              </w:rPr>
              <w:t>»</w:t>
            </w:r>
          </w:p>
        </w:tc>
        <w:tc>
          <w:tcPr>
            <w:tcW w:w="6106" w:type="dxa"/>
            <w:gridSpan w:val="2"/>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4" w:right="46" w:firstLine="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владение умением оценивать ситуацию и  оперативно принимать решения, находить адекватные  способы взаимодействия с партнерами во время  учебной и игровой и соревновательной деятельности. </w:t>
            </w:r>
          </w:p>
          <w:p w:rsidR="009C55C5" w:rsidRDefault="00BC59C2">
            <w:pPr>
              <w:pStyle w:val="normal"/>
              <w:widowControl w:val="0"/>
              <w:pBdr>
                <w:top w:val="nil"/>
                <w:left w:val="nil"/>
                <w:bottom w:val="nil"/>
                <w:right w:val="nil"/>
                <w:between w:val="nil"/>
              </w:pBdr>
              <w:spacing w:before="6" w:line="229" w:lineRule="auto"/>
              <w:ind w:left="114" w:right="48" w:firstLine="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культуры движений, умение  передвигаться красиво, легко и непринужденно; - умение обеспечивать оптимальное сочетание  нагрузки и отдыха </w:t>
            </w:r>
          </w:p>
          <w:p w:rsidR="009C55C5" w:rsidRDefault="00BC59C2">
            <w:pPr>
              <w:pStyle w:val="normal"/>
              <w:widowControl w:val="0"/>
              <w:pBdr>
                <w:top w:val="nil"/>
                <w:left w:val="nil"/>
                <w:bottom w:val="nil"/>
                <w:right w:val="nil"/>
                <w:between w:val="nil"/>
              </w:pBdr>
              <w:spacing w:before="6" w:line="240" w:lineRule="auto"/>
              <w:ind w:lef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pPr>
              <w:pStyle w:val="normal"/>
              <w:widowControl w:val="0"/>
              <w:pBdr>
                <w:top w:val="nil"/>
                <w:left w:val="nil"/>
                <w:bottom w:val="nil"/>
                <w:right w:val="nil"/>
                <w:between w:val="nil"/>
              </w:pBdr>
              <w:spacing w:line="240" w:lineRule="auto"/>
              <w:ind w:lef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rsidTr="00BC59C2">
        <w:trPr>
          <w:trHeight w:val="3046"/>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9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Легкая  </w:t>
            </w:r>
          </w:p>
          <w:p w:rsidR="009C55C5" w:rsidRDefault="00BC59C2">
            <w:pPr>
              <w:pStyle w:val="normal"/>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атлетика</w:t>
            </w:r>
          </w:p>
        </w:tc>
        <w:tc>
          <w:tcPr>
            <w:tcW w:w="6106" w:type="dxa"/>
            <w:gridSpan w:val="2"/>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29" w:lineRule="auto"/>
              <w:ind w:left="116" w:right="4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ответственного отношения к учению, готовности и способности, учащихся к саморазвитию  и самообразованию; </w:t>
            </w:r>
          </w:p>
          <w:p w:rsidR="009C55C5" w:rsidRDefault="00BC59C2">
            <w:pPr>
              <w:pStyle w:val="normal"/>
              <w:widowControl w:val="0"/>
              <w:pBdr>
                <w:top w:val="nil"/>
                <w:left w:val="nil"/>
                <w:bottom w:val="nil"/>
                <w:right w:val="nil"/>
                <w:between w:val="nil"/>
              </w:pBdr>
              <w:spacing w:before="6" w:line="229" w:lineRule="auto"/>
              <w:ind w:left="115" w:right="43"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знание истории физической культуры своего народа, - владеть способами </w:t>
            </w:r>
            <w:proofErr w:type="spellStart"/>
            <w:r>
              <w:rPr>
                <w:rFonts w:ascii="Times New Roman" w:eastAsia="Times New Roman" w:hAnsi="Times New Roman" w:cs="Times New Roman"/>
                <w:color w:val="000000"/>
                <w:sz w:val="24"/>
                <w:szCs w:val="24"/>
              </w:rPr>
              <w:t>физкультурно</w:t>
            </w:r>
            <w:proofErr w:type="spellEnd"/>
            <w:r>
              <w:rPr>
                <w:rFonts w:ascii="Times New Roman" w:eastAsia="Times New Roman" w:hAnsi="Times New Roman" w:cs="Times New Roman"/>
                <w:color w:val="000000"/>
                <w:sz w:val="24"/>
                <w:szCs w:val="24"/>
              </w:rPr>
              <w:t xml:space="preserve"> – оздоровительной  деятельности: самостоятельно выполнять упражнения  на развитие быстроты, выносливости, силы;  соблюдать правила самоконтроля и безопасности во  время выполнения упражнений </w:t>
            </w:r>
          </w:p>
          <w:p w:rsidR="009C55C5" w:rsidRDefault="00BC59C2">
            <w:pPr>
              <w:pStyle w:val="normal"/>
              <w:widowControl w:val="0"/>
              <w:pBdr>
                <w:top w:val="nil"/>
                <w:left w:val="nil"/>
                <w:bottom w:val="nil"/>
                <w:right w:val="nil"/>
                <w:between w:val="nil"/>
              </w:pBdr>
              <w:spacing w:before="6"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right="1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ч</w:t>
            </w:r>
          </w:p>
        </w:tc>
      </w:tr>
      <w:tr w:rsidR="009C55C5" w:rsidTr="00BC59C2">
        <w:trPr>
          <w:trHeight w:val="286"/>
        </w:trPr>
        <w:tc>
          <w:tcPr>
            <w:tcW w:w="674" w:type="dxa"/>
            <w:shd w:val="clear" w:color="auto" w:fill="auto"/>
            <w:tcMar>
              <w:top w:w="100" w:type="dxa"/>
              <w:left w:w="100" w:type="dxa"/>
              <w:bottom w:w="100" w:type="dxa"/>
              <w:right w:w="100" w:type="dxa"/>
            </w:tcMar>
          </w:tcPr>
          <w:p w:rsidR="009C55C5" w:rsidRDefault="009C55C5">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800" w:type="dxa"/>
            <w:gridSpan w:val="3"/>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ind w:left="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Спортивные игры </w:t>
            </w:r>
          </w:p>
        </w:tc>
        <w:tc>
          <w:tcPr>
            <w:tcW w:w="1274" w:type="dxa"/>
            <w:shd w:val="clear" w:color="auto" w:fill="auto"/>
            <w:tcMar>
              <w:top w:w="100" w:type="dxa"/>
              <w:left w:w="100" w:type="dxa"/>
              <w:bottom w:w="100" w:type="dxa"/>
              <w:right w:w="100" w:type="dxa"/>
            </w:tcMar>
          </w:tcPr>
          <w:p w:rsidR="009C55C5" w:rsidRDefault="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ч</w:t>
            </w:r>
          </w:p>
        </w:tc>
      </w:tr>
      <w:tr w:rsidR="009C55C5" w:rsidTr="00BC59C2">
        <w:trPr>
          <w:trHeight w:val="2769"/>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gridSpan w:val="2"/>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Баскетбол </w:t>
            </w:r>
          </w:p>
        </w:tc>
        <w:tc>
          <w:tcPr>
            <w:tcW w:w="5815"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29" w:lineRule="auto"/>
              <w:ind w:left="114" w:right="47"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владение умением оценивать ситуацию и  оперативно принимать решения, находить адекватные  способы взаимодействия с партнерами во время  учебной и игровой и соревновательной деятельности. </w:t>
            </w:r>
          </w:p>
          <w:p w:rsidR="009C55C5" w:rsidRDefault="00BC59C2" w:rsidP="00BC59C2">
            <w:pPr>
              <w:pStyle w:val="normal"/>
              <w:widowControl w:val="0"/>
              <w:pBdr>
                <w:top w:val="nil"/>
                <w:left w:val="nil"/>
                <w:bottom w:val="nil"/>
                <w:right w:val="nil"/>
                <w:between w:val="nil"/>
              </w:pBdr>
              <w:spacing w:line="229" w:lineRule="auto"/>
              <w:ind w:left="114" w:right="4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культуры движений, умение  передвигаться красиво, легко и непринужденно; - умение обеспечивать оптимальное сочетание  нагрузки и отдыха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right="2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w:t>
            </w:r>
          </w:p>
          <w:p w:rsidR="009C55C5" w:rsidRDefault="00BC59C2" w:rsidP="00BC59C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p>
        </w:tc>
      </w:tr>
      <w:tr w:rsidR="009C55C5" w:rsidTr="00BC59C2">
        <w:trPr>
          <w:trHeight w:val="1665"/>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gridSpan w:val="2"/>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Волейбол </w:t>
            </w:r>
          </w:p>
        </w:tc>
        <w:tc>
          <w:tcPr>
            <w:tcW w:w="5815"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30" w:lineRule="auto"/>
              <w:ind w:left="115" w:right="4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right="1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ч</w:t>
            </w:r>
          </w:p>
        </w:tc>
      </w:tr>
    </w:tbl>
    <w:p w:rsidR="009C55C5" w:rsidRDefault="009C55C5" w:rsidP="00BC59C2">
      <w:pPr>
        <w:pStyle w:val="normal"/>
        <w:widowControl w:val="0"/>
        <w:pBdr>
          <w:top w:val="nil"/>
          <w:left w:val="nil"/>
          <w:bottom w:val="nil"/>
          <w:right w:val="nil"/>
          <w:between w:val="nil"/>
        </w:pBdr>
        <w:spacing w:line="240" w:lineRule="auto"/>
        <w:ind w:left="4827"/>
        <w:rPr>
          <w:rFonts w:ascii="Courier New" w:eastAsia="Courier New" w:hAnsi="Courier New" w:cs="Courier New"/>
          <w:color w:val="000000"/>
          <w:sz w:val="19"/>
          <w:szCs w:val="19"/>
        </w:rPr>
      </w:pPr>
    </w:p>
    <w:tbl>
      <w:tblPr>
        <w:tblStyle w:val="aa"/>
        <w:tblW w:w="97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74"/>
        <w:gridCol w:w="1985"/>
        <w:gridCol w:w="5815"/>
        <w:gridCol w:w="1274"/>
      </w:tblGrid>
      <w:tr w:rsidR="009C55C5">
        <w:trPr>
          <w:trHeight w:val="1113"/>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1985"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Courier New" w:eastAsia="Courier New" w:hAnsi="Courier New" w:cs="Courier New"/>
                <w:color w:val="000000"/>
                <w:sz w:val="19"/>
                <w:szCs w:val="19"/>
              </w:rPr>
            </w:pPr>
          </w:p>
        </w:tc>
        <w:tc>
          <w:tcPr>
            <w:tcW w:w="581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29" w:lineRule="auto"/>
              <w:ind w:left="120" w:right="4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занятий физической культурой, игровой и  соревновательной деятельности </w:t>
            </w:r>
          </w:p>
          <w:p w:rsidR="009C55C5" w:rsidRDefault="00BC59C2" w:rsidP="00BC59C2">
            <w:pPr>
              <w:pStyle w:val="normal"/>
              <w:widowControl w:val="0"/>
              <w:pBdr>
                <w:top w:val="nil"/>
                <w:left w:val="nil"/>
                <w:bottom w:val="nil"/>
                <w:right w:val="nil"/>
                <w:between w:val="nil"/>
              </w:pBdr>
              <w:spacing w:line="240" w:lineRule="auto"/>
              <w:ind w:lef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rsidP="00BC59C2">
            <w:pPr>
              <w:pStyle w:val="normal"/>
              <w:widowControl w:val="0"/>
              <w:pBdr>
                <w:top w:val="nil"/>
                <w:left w:val="nil"/>
                <w:bottom w:val="nil"/>
                <w:right w:val="nil"/>
                <w:between w:val="nil"/>
              </w:pBdr>
              <w:spacing w:line="240" w:lineRule="auto"/>
              <w:ind w:lef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C55C5">
        <w:trPr>
          <w:trHeight w:val="1390"/>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Лыжная  </w:t>
            </w:r>
          </w:p>
          <w:p w:rsidR="009C55C5" w:rsidRDefault="00BC59C2" w:rsidP="00BC59C2">
            <w:pPr>
              <w:pStyle w:val="normal"/>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p>
        </w:tc>
        <w:tc>
          <w:tcPr>
            <w:tcW w:w="581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29" w:lineRule="auto"/>
              <w:ind w:left="120" w:right="4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Взаимодействие со сверстниками в процессе  совместного обучения техникам, приёмов и действий;  соблюдение правила безопасности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right="1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ч</w:t>
            </w:r>
          </w:p>
        </w:tc>
      </w:tr>
      <w:tr w:rsidR="009C55C5">
        <w:trPr>
          <w:trHeight w:val="3046"/>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Гимнастика </w:t>
            </w:r>
          </w:p>
        </w:tc>
        <w:tc>
          <w:tcPr>
            <w:tcW w:w="581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29" w:lineRule="auto"/>
              <w:ind w:left="114" w:right="46"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воспитание ценностных ориентаций, на здоровый  образ жизни; - приобщение к самостоятельным  занятиям физическими упражнениями и занятиям  любимым видом спорта в свободное время; </w:t>
            </w:r>
          </w:p>
          <w:p w:rsidR="009C55C5" w:rsidRDefault="00BC59C2" w:rsidP="00BC59C2">
            <w:pPr>
              <w:pStyle w:val="normal"/>
              <w:widowControl w:val="0"/>
              <w:pBdr>
                <w:top w:val="nil"/>
                <w:left w:val="nil"/>
                <w:bottom w:val="nil"/>
                <w:right w:val="nil"/>
                <w:between w:val="nil"/>
              </w:pBdr>
              <w:spacing w:line="229" w:lineRule="auto"/>
              <w:ind w:left="118" w:right="4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культуры движений, умение  передвигаться красиво, </w:t>
            </w:r>
          </w:p>
          <w:p w:rsidR="009C55C5" w:rsidRDefault="00BC59C2" w:rsidP="00BC59C2">
            <w:pPr>
              <w:pStyle w:val="normal"/>
              <w:widowControl w:val="0"/>
              <w:pBdr>
                <w:top w:val="nil"/>
                <w:left w:val="nil"/>
                <w:bottom w:val="nil"/>
                <w:right w:val="nil"/>
                <w:between w:val="nil"/>
              </w:pBdr>
              <w:spacing w:line="240" w:lineRule="auto"/>
              <w:ind w:lef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легко и непринужденно;  </w:t>
            </w:r>
          </w:p>
          <w:p w:rsidR="009C55C5" w:rsidRDefault="00BC59C2" w:rsidP="00BC59C2">
            <w:pPr>
              <w:pStyle w:val="normal"/>
              <w:widowControl w:val="0"/>
              <w:pBdr>
                <w:top w:val="nil"/>
                <w:left w:val="nil"/>
                <w:bottom w:val="nil"/>
                <w:right w:val="nil"/>
                <w:between w:val="nil"/>
              </w:pBdr>
              <w:spacing w:line="229" w:lineRule="auto"/>
              <w:ind w:left="118" w:right="4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-умение обеспечивать оптимальное сочетание  нагрузки и отдыха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 в парах, групповая работа </w:t>
            </w:r>
          </w:p>
          <w:p w:rsidR="009C55C5" w:rsidRDefault="00BC59C2" w:rsidP="00BC59C2">
            <w:pPr>
              <w:pStyle w:val="normal"/>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правил безопасного поведения</w:t>
            </w:r>
          </w:p>
        </w:tc>
        <w:tc>
          <w:tcPr>
            <w:tcW w:w="127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right="1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ч</w:t>
            </w:r>
          </w:p>
        </w:tc>
      </w:tr>
      <w:tr w:rsidR="009C55C5">
        <w:trPr>
          <w:trHeight w:val="561"/>
        </w:trPr>
        <w:tc>
          <w:tcPr>
            <w:tcW w:w="67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85"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left="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w:t>
            </w:r>
          </w:p>
        </w:tc>
        <w:tc>
          <w:tcPr>
            <w:tcW w:w="5814" w:type="dxa"/>
            <w:shd w:val="clear" w:color="auto" w:fill="auto"/>
            <w:tcMar>
              <w:top w:w="100" w:type="dxa"/>
              <w:left w:w="100" w:type="dxa"/>
              <w:bottom w:w="100" w:type="dxa"/>
              <w:right w:w="100" w:type="dxa"/>
            </w:tcMar>
          </w:tcPr>
          <w:p w:rsidR="009C55C5" w:rsidRDefault="009C55C5" w:rsidP="00BC59C2">
            <w:pPr>
              <w:pStyle w:val="normal"/>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9C55C5" w:rsidRDefault="00BC59C2" w:rsidP="00BC59C2">
            <w:pPr>
              <w:pStyle w:val="normal"/>
              <w:widowControl w:val="0"/>
              <w:pBdr>
                <w:top w:val="nil"/>
                <w:left w:val="nil"/>
                <w:bottom w:val="nil"/>
                <w:right w:val="nil"/>
                <w:between w:val="nil"/>
              </w:pBdr>
              <w:spacing w:line="240" w:lineRule="auto"/>
              <w:ind w:left="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 </w:t>
            </w:r>
          </w:p>
          <w:p w:rsidR="009C55C5" w:rsidRDefault="00BC59C2" w:rsidP="00BC59C2">
            <w:pPr>
              <w:pStyle w:val="normal"/>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r>
    </w:tbl>
    <w:p w:rsidR="009C55C5" w:rsidRDefault="009C55C5" w:rsidP="00BC59C2">
      <w:pPr>
        <w:pStyle w:val="normal"/>
        <w:widowControl w:val="0"/>
        <w:pBdr>
          <w:top w:val="nil"/>
          <w:left w:val="nil"/>
          <w:bottom w:val="nil"/>
          <w:right w:val="nil"/>
          <w:between w:val="nil"/>
        </w:pBdr>
        <w:rPr>
          <w:color w:val="000000"/>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 - МЕТОДИЧЕСКОЕ И МАТЕРИАЛЬНО - ТЕХНИЧЕСКОЕ ОБЕСПЕЧЕНИЕ</w:t>
      </w:r>
    </w:p>
    <w:p w:rsidR="00BC59C2" w:rsidRDefault="00BC59C2" w:rsidP="00BC59C2">
      <w:pPr>
        <w:widowControl w:val="0"/>
        <w:jc w:val="center"/>
        <w:rPr>
          <w:rFonts w:ascii="Times New Roman" w:eastAsia="Calibri" w:hAnsi="Times New Roman" w:cs="Times New Roman"/>
          <w:sz w:val="24"/>
          <w:szCs w:val="24"/>
        </w:rPr>
      </w:pPr>
      <w:r>
        <w:rPr>
          <w:rFonts w:ascii="Times New Roman" w:eastAsia="Times New Roman" w:hAnsi="Times New Roman" w:cs="Times New Roman"/>
          <w:b/>
          <w:sz w:val="28"/>
          <w:szCs w:val="28"/>
        </w:rPr>
        <w:t>Литература</w:t>
      </w:r>
    </w:p>
    <w:p w:rsidR="00BC59C2" w:rsidRDefault="00BC59C2" w:rsidP="00BC59C2">
      <w:pPr>
        <w:pStyle w:val="ListParagraph"/>
        <w:numPr>
          <w:ilvl w:val="0"/>
          <w:numId w:val="4"/>
        </w:numPr>
        <w:tabs>
          <w:tab w:val="left" w:pos="720"/>
        </w:tabs>
        <w:spacing w:after="0"/>
        <w:ind w:left="0" w:firstLine="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«Анализ проведения урока физкультуры»: </w:t>
      </w:r>
      <w:proofErr w:type="spellStart"/>
      <w:r>
        <w:rPr>
          <w:rFonts w:ascii="Times New Roman" w:eastAsia="Calibri" w:hAnsi="Times New Roman" w:cs="Times New Roman"/>
          <w:sz w:val="24"/>
          <w:szCs w:val="24"/>
        </w:rPr>
        <w:t>Залетаев</w:t>
      </w:r>
      <w:proofErr w:type="spellEnd"/>
      <w:r>
        <w:rPr>
          <w:rFonts w:ascii="Times New Roman" w:eastAsia="Calibri" w:hAnsi="Times New Roman" w:cs="Times New Roman"/>
          <w:sz w:val="24"/>
          <w:szCs w:val="24"/>
        </w:rPr>
        <w:t xml:space="preserve"> И.П, Муравьев В.А  М.: Спорт </w:t>
      </w:r>
      <w:proofErr w:type="spellStart"/>
      <w:r>
        <w:rPr>
          <w:rFonts w:ascii="Times New Roman" w:eastAsia="Calibri" w:hAnsi="Times New Roman" w:cs="Times New Roman"/>
          <w:sz w:val="24"/>
          <w:szCs w:val="24"/>
        </w:rPr>
        <w:t>академ</w:t>
      </w:r>
      <w:proofErr w:type="spellEnd"/>
      <w:r>
        <w:rPr>
          <w:rFonts w:ascii="Times New Roman" w:eastAsia="Calibri" w:hAnsi="Times New Roman" w:cs="Times New Roman"/>
          <w:sz w:val="24"/>
          <w:szCs w:val="24"/>
        </w:rPr>
        <w:t xml:space="preserve"> пресс, 2002</w:t>
      </w:r>
    </w:p>
    <w:p w:rsidR="00BC59C2" w:rsidRDefault="00BC59C2" w:rsidP="00BC59C2">
      <w:pPr>
        <w:pStyle w:val="ListParagraph"/>
        <w:numPr>
          <w:ilvl w:val="0"/>
          <w:numId w:val="4"/>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учащихся. Лѐгкая атлетика» (серия «Работаем по новым стандартам»).</w:t>
      </w:r>
      <w:proofErr w:type="spellStart"/>
      <w:r>
        <w:rPr>
          <w:rFonts w:ascii="Times New Roman" w:eastAsia="Times New Roman" w:hAnsi="Times New Roman" w:cs="Times New Roman"/>
          <w:sz w:val="24"/>
          <w:szCs w:val="24"/>
        </w:rPr>
        <w:t>Г.А.Колодницкий</w:t>
      </w:r>
      <w:proofErr w:type="spellEnd"/>
      <w:r>
        <w:rPr>
          <w:rFonts w:ascii="Times New Roman" w:eastAsia="Times New Roman" w:hAnsi="Times New Roman" w:cs="Times New Roman"/>
          <w:sz w:val="24"/>
          <w:szCs w:val="24"/>
        </w:rPr>
        <w:t>, В.С.Кузнецов,          М.В.Маслов.</w:t>
      </w:r>
    </w:p>
    <w:p w:rsidR="00BC59C2" w:rsidRDefault="00BC59C2" w:rsidP="00BC59C2">
      <w:pPr>
        <w:pStyle w:val="ListParagraph"/>
        <w:numPr>
          <w:ilvl w:val="0"/>
          <w:numId w:val="4"/>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учащихся. Футбол «(серия «Работаем по новым стандартам»).</w:t>
      </w:r>
      <w:proofErr w:type="spellStart"/>
      <w:r>
        <w:rPr>
          <w:rFonts w:ascii="Times New Roman" w:eastAsia="Times New Roman" w:hAnsi="Times New Roman" w:cs="Times New Roman"/>
          <w:sz w:val="24"/>
          <w:szCs w:val="24"/>
        </w:rPr>
        <w:t>Г.А.Колодницкий</w:t>
      </w:r>
      <w:proofErr w:type="spellEnd"/>
      <w:r>
        <w:rPr>
          <w:rFonts w:ascii="Times New Roman" w:eastAsia="Times New Roman" w:hAnsi="Times New Roman" w:cs="Times New Roman"/>
          <w:sz w:val="24"/>
          <w:szCs w:val="24"/>
        </w:rPr>
        <w:t>, В.С.Кузнецов,  М.В.Маслов.</w:t>
      </w:r>
    </w:p>
    <w:p w:rsidR="00BC59C2" w:rsidRDefault="00BC59C2" w:rsidP="00BC59C2">
      <w:pPr>
        <w:pStyle w:val="ListParagraph"/>
        <w:numPr>
          <w:ilvl w:val="0"/>
          <w:numId w:val="4"/>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 учащихся. Волейбол» (серия «Работаем по новым стандартам»).</w:t>
      </w:r>
    </w:p>
    <w:p w:rsidR="00BC59C2" w:rsidRDefault="00BC59C2" w:rsidP="00BC59C2">
      <w:pPr>
        <w:pStyle w:val="ListParagraph"/>
        <w:numPr>
          <w:ilvl w:val="0"/>
          <w:numId w:val="4"/>
        </w:numPr>
        <w:spacing w:after="0"/>
        <w:ind w:left="0"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«Волейбол в школе», Ю.Д. Железняк, Л.Н. </w:t>
      </w:r>
      <w:proofErr w:type="spellStart"/>
      <w:r>
        <w:rPr>
          <w:rFonts w:ascii="Times New Roman" w:eastAsia="Calibri" w:hAnsi="Times New Roman" w:cs="Times New Roman"/>
          <w:sz w:val="24"/>
          <w:szCs w:val="24"/>
        </w:rPr>
        <w:t>Слупский</w:t>
      </w:r>
      <w:proofErr w:type="spellEnd"/>
      <w:r>
        <w:rPr>
          <w:rFonts w:ascii="Times New Roman" w:eastAsia="Calibri" w:hAnsi="Times New Roman" w:cs="Times New Roman"/>
          <w:sz w:val="24"/>
          <w:szCs w:val="24"/>
        </w:rPr>
        <w:t xml:space="preserve"> Москва, Просвещение, 1989г..</w:t>
      </w:r>
      <w:r>
        <w:rPr>
          <w:rFonts w:ascii="Times New Roman" w:eastAsia="Times New Roman" w:hAnsi="Times New Roman" w:cs="Times New Roman"/>
          <w:sz w:val="24"/>
          <w:szCs w:val="24"/>
        </w:rPr>
        <w:tab/>
      </w:r>
    </w:p>
    <w:p w:rsidR="00BC59C2" w:rsidRDefault="00BC59C2" w:rsidP="00BC59C2">
      <w:pPr>
        <w:pStyle w:val="ListParagraph"/>
        <w:widowControl w:val="0"/>
        <w:numPr>
          <w:ilvl w:val="0"/>
          <w:numId w:val="4"/>
        </w:numPr>
        <w:spacing w:after="0"/>
        <w:ind w:left="0" w:firstLine="0"/>
        <w:rPr>
          <w:rFonts w:ascii="Times New Roman" w:eastAsia="Times New Roman" w:hAnsi="Times New Roman" w:cs="Times New Roman"/>
          <w:bCs/>
          <w:sz w:val="24"/>
          <w:szCs w:val="24"/>
        </w:rPr>
      </w:pPr>
      <w:r>
        <w:rPr>
          <w:rFonts w:ascii="Times New Roman" w:eastAsia="Calibri" w:hAnsi="Times New Roman" w:cs="Times New Roman"/>
          <w:sz w:val="24"/>
          <w:szCs w:val="24"/>
        </w:rPr>
        <w:t>-Диск: образовательные программы и стандарты. Тематическое планирование. Физическая культура.; издательства «Учитель», 20</w:t>
      </w:r>
      <w:r>
        <w:rPr>
          <w:rFonts w:ascii="Times New Roman" w:eastAsia="Times New Roman" w:hAnsi="Times New Roman" w:cs="Times New Roman"/>
          <w:sz w:val="24"/>
          <w:szCs w:val="24"/>
        </w:rPr>
        <w:tab/>
      </w:r>
    </w:p>
    <w:p w:rsidR="00BC59C2" w:rsidRDefault="00BC59C2" w:rsidP="00BC59C2">
      <w:pPr>
        <w:pStyle w:val="ListParagraph"/>
        <w:widowControl w:val="0"/>
        <w:numPr>
          <w:ilvl w:val="0"/>
          <w:numId w:val="4"/>
        </w:numPr>
        <w:spacing w:after="0"/>
        <w:ind w:left="0" w:firstLine="0"/>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Комплексная программа физического воспитания учащихся 10-11 классов»/ В. И. Лях, А. А. </w:t>
      </w:r>
      <w:proofErr w:type="spellStart"/>
      <w:r>
        <w:rPr>
          <w:rFonts w:ascii="Times New Roman" w:eastAsia="Times New Roman" w:hAnsi="Times New Roman" w:cs="Times New Roman"/>
          <w:sz w:val="24"/>
          <w:szCs w:val="24"/>
        </w:rPr>
        <w:t>Здане</w:t>
      </w:r>
      <w:r>
        <w:rPr>
          <w:rFonts w:ascii="Times New Roman" w:eastAsia="Times New Roman" w:hAnsi="Times New Roman" w:cs="Times New Roman"/>
          <w:sz w:val="24"/>
          <w:szCs w:val="24"/>
        </w:rPr>
        <w:softHyphen/>
        <w:t>вич</w:t>
      </w:r>
      <w:proofErr w:type="spellEnd"/>
      <w:r>
        <w:rPr>
          <w:rFonts w:ascii="Times New Roman" w:eastAsia="Times New Roman" w:hAnsi="Times New Roman" w:cs="Times New Roman"/>
          <w:sz w:val="24"/>
          <w:szCs w:val="24"/>
        </w:rPr>
        <w:t>. - М. : Просвещение, 2010. - 127 с.</w:t>
      </w:r>
    </w:p>
    <w:p w:rsidR="00BC59C2" w:rsidRDefault="00BC59C2" w:rsidP="00BC59C2">
      <w:pPr>
        <w:pStyle w:val="ListParagraph"/>
        <w:numPr>
          <w:ilvl w:val="0"/>
          <w:numId w:val="4"/>
        </w:numPr>
        <w:spacing w:after="0"/>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Методические рекомендации планирования прохождения материала по предмету «Физическая культура» в основной школе на основе баскетбола : программа В. И. Ляха, А. А. </w:t>
      </w:r>
      <w:proofErr w:type="spellStart"/>
      <w:r>
        <w:rPr>
          <w:rFonts w:ascii="Times New Roman" w:eastAsia="Calibri" w:hAnsi="Times New Roman" w:cs="Times New Roman"/>
          <w:sz w:val="24"/>
          <w:szCs w:val="24"/>
        </w:rPr>
        <w:t>Зданевича</w:t>
      </w:r>
      <w:proofErr w:type="spellEnd"/>
      <w:r>
        <w:rPr>
          <w:rFonts w:ascii="Times New Roman" w:eastAsia="Calibri" w:hAnsi="Times New Roman" w:cs="Times New Roman"/>
          <w:sz w:val="24"/>
          <w:szCs w:val="24"/>
        </w:rPr>
        <w:t xml:space="preserve"> / А. Н. Каинов, Н. В. </w:t>
      </w:r>
      <w:proofErr w:type="spellStart"/>
      <w:r>
        <w:rPr>
          <w:rFonts w:ascii="Times New Roman" w:eastAsia="Calibri" w:hAnsi="Times New Roman" w:cs="Times New Roman"/>
          <w:sz w:val="24"/>
          <w:szCs w:val="24"/>
        </w:rPr>
        <w:t>Колышкина</w:t>
      </w:r>
      <w:proofErr w:type="spellEnd"/>
      <w:r>
        <w:rPr>
          <w:rFonts w:ascii="Times New Roman" w:eastAsia="Calibri" w:hAnsi="Times New Roman" w:cs="Times New Roman"/>
          <w:sz w:val="24"/>
          <w:szCs w:val="24"/>
        </w:rPr>
        <w:t>. - Волгоград : ВГАФК, 2005. - 52 с.</w:t>
      </w:r>
    </w:p>
    <w:p w:rsidR="00BC59C2" w:rsidRDefault="00BC59C2" w:rsidP="00BC59C2">
      <w:pPr>
        <w:pStyle w:val="ListParagraph"/>
        <w:numPr>
          <w:ilvl w:val="0"/>
          <w:numId w:val="4"/>
        </w:numPr>
        <w:tabs>
          <w:tab w:val="left" w:pos="720"/>
        </w:tabs>
        <w:spacing w:after="0"/>
        <w:ind w:left="0"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 Методика физического воспитания»: учеб пособие для учащихся </w:t>
      </w:r>
      <w:proofErr w:type="spellStart"/>
      <w:r>
        <w:rPr>
          <w:rFonts w:ascii="Times New Roman" w:eastAsia="Calibri" w:hAnsi="Times New Roman" w:cs="Times New Roman"/>
          <w:sz w:val="24"/>
          <w:szCs w:val="24"/>
        </w:rPr>
        <w:t>пед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училищ-Качашкин</w:t>
      </w:r>
      <w:proofErr w:type="spellEnd"/>
      <w:r>
        <w:rPr>
          <w:rFonts w:ascii="Times New Roman" w:eastAsia="Calibri" w:hAnsi="Times New Roman" w:cs="Times New Roman"/>
          <w:sz w:val="24"/>
          <w:szCs w:val="24"/>
        </w:rPr>
        <w:t xml:space="preserve"> В.М М.: Просвещение, 1980.</w:t>
      </w:r>
    </w:p>
    <w:p w:rsidR="00BC59C2" w:rsidRDefault="00BC59C2" w:rsidP="00BC59C2">
      <w:pPr>
        <w:pStyle w:val="ListParagraph"/>
        <w:numPr>
          <w:ilvl w:val="0"/>
          <w:numId w:val="4"/>
        </w:numPr>
        <w:spacing w:after="0"/>
        <w:ind w:left="0" w:firstLine="0"/>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-«Методические рекомендации при планировании прохождения материала по физической культуре в общеобразовательных учреждениях на основе баскетбола (программа А. П. Матвеева) / А. Н. Каинов. - Волгоград : ВГАФК, 2003. - 68 </w:t>
      </w:r>
    </w:p>
    <w:p w:rsidR="00BC59C2" w:rsidRDefault="00BC59C2" w:rsidP="00BC59C2">
      <w:pPr>
        <w:pStyle w:val="ListParagraph"/>
        <w:numPr>
          <w:ilvl w:val="0"/>
          <w:numId w:val="4"/>
        </w:numPr>
        <w:spacing w:after="0"/>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-«Настольная </w:t>
      </w:r>
      <w:r>
        <w:rPr>
          <w:rFonts w:ascii="Times New Roman" w:eastAsia="Times New Roman" w:hAnsi="Times New Roman" w:cs="Times New Roman"/>
          <w:sz w:val="24"/>
          <w:szCs w:val="24"/>
        </w:rPr>
        <w:t xml:space="preserve">книга учителя физической культуры» : </w:t>
      </w:r>
      <w:proofErr w:type="spellStart"/>
      <w:r>
        <w:rPr>
          <w:rFonts w:ascii="Times New Roman" w:eastAsia="Times New Roman" w:hAnsi="Times New Roman" w:cs="Times New Roman"/>
          <w:sz w:val="24"/>
          <w:szCs w:val="24"/>
        </w:rPr>
        <w:t>справ.-метод</w:t>
      </w:r>
      <w:proofErr w:type="spellEnd"/>
      <w:r>
        <w:rPr>
          <w:rFonts w:ascii="Times New Roman" w:eastAsia="Times New Roman" w:hAnsi="Times New Roman" w:cs="Times New Roman"/>
          <w:sz w:val="24"/>
          <w:szCs w:val="24"/>
        </w:rPr>
        <w:t xml:space="preserve">, пособие / сост. Б. И. Мишин. - М. : ООО «Изд-во АСТ» ; ООО «Изд-во </w:t>
      </w:r>
      <w:proofErr w:type="spellStart"/>
      <w:r>
        <w:rPr>
          <w:rFonts w:ascii="Times New Roman" w:eastAsia="Times New Roman" w:hAnsi="Times New Roman" w:cs="Times New Roman"/>
          <w:sz w:val="24"/>
          <w:szCs w:val="24"/>
        </w:rPr>
        <w:t>Астрель</w:t>
      </w:r>
      <w:proofErr w:type="spellEnd"/>
      <w:r>
        <w:rPr>
          <w:rFonts w:ascii="Times New Roman" w:eastAsia="Times New Roman" w:hAnsi="Times New Roman" w:cs="Times New Roman"/>
          <w:sz w:val="24"/>
          <w:szCs w:val="24"/>
        </w:rPr>
        <w:t>», 2003. – 526с.</w:t>
      </w:r>
    </w:p>
    <w:p w:rsidR="00BC59C2" w:rsidRDefault="00BC59C2" w:rsidP="00BC59C2">
      <w:pPr>
        <w:pStyle w:val="ListParagraph"/>
        <w:numPr>
          <w:ilvl w:val="0"/>
          <w:numId w:val="4"/>
        </w:numPr>
        <w:tabs>
          <w:tab w:val="left" w:pos="720"/>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Calibri" w:hAnsi="Times New Roman" w:cs="Times New Roman"/>
          <w:sz w:val="24"/>
          <w:szCs w:val="24"/>
        </w:rPr>
        <w:t xml:space="preserve">Организация и проведение физкультурно-оздоровительных мероприятий в школе», 10-11 Кл.: </w:t>
      </w:r>
      <w:proofErr w:type="spellStart"/>
      <w:r>
        <w:rPr>
          <w:rFonts w:ascii="Times New Roman" w:eastAsia="Calibri" w:hAnsi="Times New Roman" w:cs="Times New Roman"/>
          <w:sz w:val="24"/>
          <w:szCs w:val="24"/>
        </w:rPr>
        <w:t>Метод.Пособие</w:t>
      </w:r>
      <w:proofErr w:type="spellEnd"/>
      <w:r>
        <w:rPr>
          <w:rFonts w:ascii="Times New Roman" w:eastAsia="Calibri" w:hAnsi="Times New Roman" w:cs="Times New Roman"/>
          <w:sz w:val="24"/>
          <w:szCs w:val="24"/>
        </w:rPr>
        <w:t xml:space="preserve"> / Г.И. </w:t>
      </w:r>
      <w:proofErr w:type="spellStart"/>
      <w:r>
        <w:rPr>
          <w:rFonts w:ascii="Times New Roman" w:eastAsia="Calibri" w:hAnsi="Times New Roman" w:cs="Times New Roman"/>
          <w:sz w:val="24"/>
          <w:szCs w:val="24"/>
        </w:rPr>
        <w:t>Погадаев</w:t>
      </w:r>
      <w:proofErr w:type="spellEnd"/>
      <w:r>
        <w:rPr>
          <w:rFonts w:ascii="Times New Roman" w:eastAsia="Calibri" w:hAnsi="Times New Roman" w:cs="Times New Roman"/>
          <w:sz w:val="24"/>
          <w:szCs w:val="24"/>
        </w:rPr>
        <w:t>, Б.И. Мишин.- М.: Дрофа, 2006.- (Библиотека учителя).</w:t>
      </w:r>
    </w:p>
    <w:p w:rsidR="00BC59C2" w:rsidRDefault="00BC59C2" w:rsidP="00BC59C2">
      <w:pPr>
        <w:pStyle w:val="ListParagraph"/>
        <w:numPr>
          <w:ilvl w:val="0"/>
          <w:numId w:val="4"/>
        </w:numPr>
        <w:spacing w:after="0"/>
        <w:ind w:left="0"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-«Пособие для учителя/на сайте издательства по адресу: </w:t>
      </w:r>
      <w:proofErr w:type="spellStart"/>
      <w:r>
        <w:rPr>
          <w:rFonts w:ascii="Times New Roman" w:eastAsia="Times New Roman" w:hAnsi="Times New Roman" w:cs="Times New Roman"/>
          <w:sz w:val="24"/>
          <w:szCs w:val="24"/>
        </w:rPr>
        <w:t>http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www.prosv.ru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/Vilenskii_Fiz-ra_5-7kl/Index.html.</w:t>
      </w:r>
    </w:p>
    <w:p w:rsidR="00BC59C2" w:rsidRDefault="00BC59C2" w:rsidP="00BC59C2">
      <w:pPr>
        <w:pStyle w:val="ListParagraph"/>
        <w:numPr>
          <w:ilvl w:val="0"/>
          <w:numId w:val="4"/>
        </w:numPr>
        <w:tabs>
          <w:tab w:val="left" w:pos="720"/>
        </w:tabs>
        <w:spacing w:after="0"/>
        <w:ind w:left="0" w:firstLine="0"/>
        <w:rPr>
          <w:rFonts w:ascii="Times New Roman" w:eastAsia="Times New Roman" w:hAnsi="Times New Roman" w:cs="Times New Roman"/>
          <w:b/>
          <w:sz w:val="24"/>
          <w:szCs w:val="24"/>
        </w:rPr>
      </w:pPr>
      <w:r>
        <w:rPr>
          <w:rFonts w:ascii="Times New Roman" w:eastAsia="Calibri" w:hAnsi="Times New Roman" w:cs="Times New Roman"/>
          <w:sz w:val="24"/>
          <w:szCs w:val="24"/>
        </w:rPr>
        <w:t xml:space="preserve">-« Психология физического воспитания: учебное пособие для студентов </w:t>
      </w:r>
      <w:proofErr w:type="spellStart"/>
      <w:r>
        <w:rPr>
          <w:rFonts w:ascii="Times New Roman" w:eastAsia="Calibri" w:hAnsi="Times New Roman" w:cs="Times New Roman"/>
          <w:sz w:val="24"/>
          <w:szCs w:val="24"/>
        </w:rPr>
        <w:t>пед.ин-тов</w:t>
      </w:r>
      <w:proofErr w:type="spellEnd"/>
      <w:r>
        <w:rPr>
          <w:rFonts w:ascii="Times New Roman" w:eastAsia="Calibri" w:hAnsi="Times New Roman" w:cs="Times New Roman"/>
          <w:sz w:val="24"/>
          <w:szCs w:val="24"/>
        </w:rPr>
        <w:t xml:space="preserve"> по спец. № 2114 Ильин Е.П.  «Физ. воспитание».- М.: Просвещение, 1987.</w:t>
      </w:r>
    </w:p>
    <w:p w:rsidR="00BC59C2" w:rsidRDefault="00BC59C2" w:rsidP="00BC59C2">
      <w:pPr>
        <w:pStyle w:val="ListParagraph"/>
        <w:numPr>
          <w:ilvl w:val="0"/>
          <w:numId w:val="4"/>
        </w:numPr>
        <w:spacing w:after="0"/>
        <w:ind w:left="0" w:firstLine="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Стандарт основного общего образования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p w:rsidR="00BC59C2" w:rsidRDefault="00BC59C2" w:rsidP="00BC59C2">
      <w:pPr>
        <w:pStyle w:val="ListParagraph"/>
        <w:numPr>
          <w:ilvl w:val="0"/>
          <w:numId w:val="4"/>
        </w:numPr>
        <w:spacing w:after="0"/>
        <w:ind w:left="0" w:firstLine="0"/>
        <w:rPr>
          <w:rFonts w:ascii="Times New Roman" w:eastAsia="Calibri" w:hAnsi="Times New Roman" w:cs="Times New Roman"/>
          <w:sz w:val="24"/>
          <w:szCs w:val="24"/>
        </w:rPr>
      </w:pPr>
      <w:r>
        <w:rPr>
          <w:rFonts w:ascii="Times New Roman" w:eastAsia="Calibri" w:hAnsi="Times New Roman" w:cs="Times New Roman"/>
          <w:sz w:val="24"/>
          <w:szCs w:val="24"/>
        </w:rPr>
        <w:t>-«Справочник учителя физической культуры», П.А.Киселев, С.Б.Киселева;    Волгоград: «Учитель»,2008.</w:t>
      </w:r>
    </w:p>
    <w:p w:rsidR="00BC59C2" w:rsidRDefault="00BC59C2" w:rsidP="00BC59C2">
      <w:pPr>
        <w:pStyle w:val="ListParagraph"/>
        <w:numPr>
          <w:ilvl w:val="0"/>
          <w:numId w:val="4"/>
        </w:numPr>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-«Техническая подготовка лыжника: учебно-практическое пособие».- М.: Физкультура и спорт, 1999.- 9. </w:t>
      </w:r>
      <w:proofErr w:type="spellStart"/>
      <w:r>
        <w:rPr>
          <w:rFonts w:ascii="Times New Roman" w:eastAsia="Calibri" w:hAnsi="Times New Roman" w:cs="Times New Roman"/>
          <w:sz w:val="24"/>
          <w:szCs w:val="24"/>
        </w:rPr>
        <w:t>Талага</w:t>
      </w:r>
      <w:proofErr w:type="spellEnd"/>
      <w:r>
        <w:rPr>
          <w:rFonts w:ascii="Times New Roman" w:eastAsia="Calibri" w:hAnsi="Times New Roman" w:cs="Times New Roman"/>
          <w:sz w:val="24"/>
          <w:szCs w:val="24"/>
        </w:rPr>
        <w:t xml:space="preserve"> Е» Энциклопедия физических упражнений.- Раменская Т.И. М.: Физкультура и спорт, 1998г.</w:t>
      </w:r>
    </w:p>
    <w:p w:rsidR="00BC59C2" w:rsidRDefault="00BC59C2" w:rsidP="00BC59C2">
      <w:pPr>
        <w:pStyle w:val="ListParagraph"/>
        <w:numPr>
          <w:ilvl w:val="0"/>
          <w:numId w:val="4"/>
        </w:numPr>
        <w:tabs>
          <w:tab w:val="left" w:pos="720"/>
        </w:tabs>
        <w:spacing w:after="0"/>
        <w:ind w:left="0" w:firstLine="0"/>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-«Техника безопасности на уроках физической культуры». Муравьев В.А., Созинова Н.А. М.: </w:t>
      </w:r>
      <w:proofErr w:type="spellStart"/>
      <w:r>
        <w:rPr>
          <w:rFonts w:ascii="Times New Roman" w:eastAsia="Calibri" w:hAnsi="Times New Roman" w:cs="Times New Roman"/>
          <w:sz w:val="24"/>
          <w:szCs w:val="24"/>
        </w:rPr>
        <w:t>Спортакадемпресс</w:t>
      </w:r>
      <w:proofErr w:type="spellEnd"/>
      <w:r>
        <w:rPr>
          <w:rFonts w:ascii="Times New Roman" w:eastAsia="Calibri" w:hAnsi="Times New Roman" w:cs="Times New Roman"/>
          <w:sz w:val="24"/>
          <w:szCs w:val="24"/>
        </w:rPr>
        <w:t xml:space="preserve">, 2001. </w:t>
      </w:r>
    </w:p>
    <w:p w:rsidR="00BC59C2" w:rsidRDefault="00BC59C2" w:rsidP="00BC59C2">
      <w:pPr>
        <w:pStyle w:val="ListParagraph"/>
        <w:numPr>
          <w:ilvl w:val="0"/>
          <w:numId w:val="4"/>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-Учебник по физической культуре  «Физическая культура. 10-11 классы»/ Под редакцией М. Я. </w:t>
      </w:r>
      <w:proofErr w:type="spellStart"/>
      <w:r>
        <w:rPr>
          <w:rFonts w:ascii="Times New Roman" w:eastAsia="Times New Roman" w:hAnsi="Times New Roman" w:cs="Times New Roman"/>
          <w:sz w:val="24"/>
          <w:szCs w:val="24"/>
        </w:rPr>
        <w:t>Виленского</w:t>
      </w:r>
      <w:proofErr w:type="spellEnd"/>
      <w:r>
        <w:rPr>
          <w:rFonts w:ascii="Times New Roman" w:eastAsia="Times New Roman" w:hAnsi="Times New Roman" w:cs="Times New Roman"/>
          <w:sz w:val="24"/>
          <w:szCs w:val="24"/>
        </w:rPr>
        <w:t>. 2014.</w:t>
      </w:r>
    </w:p>
    <w:p w:rsidR="00BC59C2" w:rsidRDefault="00BC59C2" w:rsidP="00BC59C2">
      <w:pPr>
        <w:pStyle w:val="ListParagraph"/>
        <w:numPr>
          <w:ilvl w:val="0"/>
          <w:numId w:val="4"/>
        </w:numPr>
        <w:tabs>
          <w:tab w:val="left" w:pos="720"/>
        </w:tabs>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 Физкультура без травм.» </w:t>
      </w:r>
      <w:proofErr w:type="spellStart"/>
      <w:r>
        <w:rPr>
          <w:rFonts w:ascii="Times New Roman" w:eastAsia="Calibri" w:hAnsi="Times New Roman" w:cs="Times New Roman"/>
          <w:sz w:val="24"/>
          <w:szCs w:val="24"/>
        </w:rPr>
        <w:t>Велитченко</w:t>
      </w:r>
      <w:proofErr w:type="spellEnd"/>
      <w:r>
        <w:rPr>
          <w:rFonts w:ascii="Times New Roman" w:eastAsia="Calibri" w:hAnsi="Times New Roman" w:cs="Times New Roman"/>
          <w:sz w:val="24"/>
          <w:szCs w:val="24"/>
        </w:rPr>
        <w:t xml:space="preserve"> В.К М.: Просвещение, 1993. </w:t>
      </w:r>
    </w:p>
    <w:p w:rsidR="00BC59C2" w:rsidRDefault="00BC59C2" w:rsidP="00BC59C2">
      <w:pPr>
        <w:pStyle w:val="ListParagraph"/>
        <w:spacing w:after="0"/>
        <w:ind w:left="0"/>
        <w:jc w:val="center"/>
        <w:rPr>
          <w:rFonts w:ascii="Times New Roman" w:eastAsia="Times New Roman" w:hAnsi="Times New Roman" w:cs="Times New Roman"/>
          <w:b/>
          <w:sz w:val="28"/>
          <w:szCs w:val="28"/>
        </w:rPr>
      </w:pPr>
    </w:p>
    <w:p w:rsidR="00BC59C2" w:rsidRDefault="00BC59C2" w:rsidP="00BC59C2">
      <w:pPr>
        <w:pStyle w:val="ListParagraph"/>
        <w:spacing w:after="0"/>
        <w:ind w:left="0"/>
        <w:jc w:val="center"/>
        <w:rPr>
          <w:rFonts w:ascii="Times New Roman" w:eastAsia="Times New Roman" w:hAnsi="Times New Roman" w:cs="Times New Roman"/>
          <w:b/>
          <w:sz w:val="28"/>
          <w:szCs w:val="28"/>
        </w:rPr>
      </w:pPr>
    </w:p>
    <w:p w:rsidR="00BC59C2" w:rsidRDefault="00BC59C2" w:rsidP="00BC59C2">
      <w:pPr>
        <w:pStyle w:val="ListParagraph"/>
        <w:spacing w:after="0"/>
        <w:ind w:left="0"/>
        <w:jc w:val="center"/>
        <w:rPr>
          <w:rFonts w:ascii="Times New Roman" w:eastAsia="Times New Roman" w:hAnsi="Times New Roman" w:cs="Times New Roman"/>
          <w:b/>
          <w:sz w:val="28"/>
          <w:szCs w:val="28"/>
        </w:rPr>
      </w:pPr>
    </w:p>
    <w:p w:rsidR="00BC59C2" w:rsidRDefault="00BC59C2" w:rsidP="00BC59C2">
      <w:pPr>
        <w:pStyle w:val="ListParagraph"/>
        <w:spacing w:after="0"/>
        <w:ind w:left="0"/>
        <w:jc w:val="center"/>
        <w:rPr>
          <w:rFonts w:ascii="Times New Roman" w:eastAsia="Times New Roman" w:hAnsi="Times New Roman" w:cs="Times New Roman"/>
          <w:b/>
          <w:sz w:val="28"/>
          <w:szCs w:val="28"/>
        </w:rPr>
      </w:pPr>
    </w:p>
    <w:p w:rsidR="00BC59C2" w:rsidRDefault="00BC59C2" w:rsidP="00BC59C2">
      <w:pPr>
        <w:pStyle w:val="ListParagraph"/>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Спортивные залы (кабинеты)</w:t>
      </w:r>
    </w:p>
    <w:p w:rsidR="00BC59C2" w:rsidRDefault="00BC59C2" w:rsidP="00BC59C2">
      <w:pPr>
        <w:rPr>
          <w:rFonts w:ascii="Times New Roman" w:eastAsia="Times New Roman" w:hAnsi="Times New Roman" w:cs="Times New Roman"/>
          <w:sz w:val="24"/>
          <w:szCs w:val="24"/>
        </w:rPr>
      </w:pP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Спортивный</w:t>
      </w:r>
      <w:r w:rsidR="001B7E81">
        <w:rPr>
          <w:rFonts w:ascii="Times New Roman" w:eastAsia="Times New Roman" w:hAnsi="Times New Roman" w:cs="Times New Roman"/>
          <w:sz w:val="24"/>
          <w:szCs w:val="24"/>
        </w:rPr>
        <w:t xml:space="preserve"> зал игровой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Кабинет учителя включает в себя: рабочий стол, стулья,  шкафы книжные (полки), шкаф для одежды.</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Подсобное помещение для хранения инвентаря и оборудования включает в себя стеллажи, контейнеры.</w:t>
      </w:r>
    </w:p>
    <w:p w:rsidR="00BC59C2" w:rsidRPr="009E3B9F" w:rsidRDefault="00BC59C2" w:rsidP="009E3B9F">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Пришкольный стадион (площадка)</w:t>
      </w:r>
      <w:r w:rsidRPr="009E3B9F">
        <w:rPr>
          <w:rFonts w:ascii="Times New Roman" w:eastAsia="Times New Roman" w:hAnsi="Times New Roman" w:cs="Times New Roman"/>
          <w:sz w:val="24"/>
          <w:szCs w:val="24"/>
        </w:rPr>
        <w:tab/>
      </w:r>
      <w:r w:rsidRPr="009E3B9F">
        <w:rPr>
          <w:rFonts w:ascii="Times New Roman" w:eastAsia="Times New Roman" w:hAnsi="Times New Roman" w:cs="Times New Roman"/>
          <w:sz w:val="24"/>
          <w:szCs w:val="24"/>
        </w:rPr>
        <w:tab/>
      </w:r>
      <w:r w:rsidRPr="009E3B9F">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Игровое поле для </w:t>
      </w:r>
      <w:r w:rsidR="009E3B9F">
        <w:rPr>
          <w:rFonts w:ascii="Times New Roman" w:eastAsia="Times New Roman" w:hAnsi="Times New Roman" w:cs="Times New Roman"/>
          <w:sz w:val="24"/>
          <w:szCs w:val="24"/>
        </w:rPr>
        <w:t>баскетбола/волейбола</w:t>
      </w:r>
      <w:r>
        <w:rPr>
          <w:rFonts w:ascii="Times New Roman" w:eastAsia="Times New Roman" w:hAnsi="Times New Roman" w:cs="Times New Roman"/>
          <w:sz w:val="24"/>
          <w:szCs w:val="24"/>
        </w:rPr>
        <w:t xml:space="preserve">   </w:t>
      </w:r>
    </w:p>
    <w:p w:rsidR="00BC59C2" w:rsidRDefault="00BC59C2" w:rsidP="001B7E81">
      <w:pPr>
        <w:suppressAutoHyphens/>
        <w:spacing w:line="240" w:lineRule="auto"/>
        <w:ind w:left="644"/>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rsidR="00BC59C2" w:rsidRDefault="00BC59C2" w:rsidP="00BC59C2">
      <w:pPr>
        <w:ind w:left="284"/>
        <w:rPr>
          <w:rFonts w:ascii="Times New Roman" w:eastAsia="Times New Roman" w:hAnsi="Times New Roman" w:cs="Times New Roman"/>
          <w:b/>
          <w:sz w:val="28"/>
          <w:szCs w:val="28"/>
        </w:rPr>
      </w:pPr>
      <w:r>
        <w:rPr>
          <w:rFonts w:ascii="Times New Roman" w:eastAsia="Times New Roman" w:hAnsi="Times New Roman" w:cs="Times New Roman"/>
          <w:b/>
          <w:sz w:val="24"/>
          <w:szCs w:val="24"/>
        </w:rPr>
        <w:t>Примечание</w:t>
      </w:r>
      <w:r>
        <w:rPr>
          <w:rFonts w:ascii="Times New Roman" w:eastAsia="Times New Roman" w:hAnsi="Times New Roman" w:cs="Times New Roman"/>
          <w:sz w:val="24"/>
          <w:szCs w:val="24"/>
        </w:rPr>
        <w:t>. Количество учебного оборудования приводится в расчёте на один спортивный зал. Конкретное количеств средств и объектов материально-технического оснащения указано с учётом средней наполняемости класса (26—30 учащихся).</w:t>
      </w: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b/>
          <w:sz w:val="28"/>
          <w:szCs w:val="28"/>
        </w:rPr>
      </w:pPr>
    </w:p>
    <w:p w:rsidR="00BC59C2" w:rsidRDefault="00BC59C2" w:rsidP="00BC59C2">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Технические средства обучения</w:t>
      </w:r>
    </w:p>
    <w:p w:rsidR="00BC59C2" w:rsidRDefault="00BC59C2" w:rsidP="00BC59C2">
      <w:pPr>
        <w:pStyle w:val="ListParagraph"/>
        <w:numPr>
          <w:ilvl w:val="0"/>
          <w:numId w:val="2"/>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pStyle w:val="ListParagraph"/>
        <w:numPr>
          <w:ilvl w:val="0"/>
          <w:numId w:val="2"/>
        </w:numPr>
        <w:spacing w:after="0"/>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pStyle w:val="ListParagraph"/>
        <w:numPr>
          <w:ilvl w:val="0"/>
          <w:numId w:val="2"/>
        </w:numPr>
        <w:spacing w:after="0"/>
        <w:ind w:left="0" w:firstLine="0"/>
        <w:rPr>
          <w:rFonts w:ascii="Times New Roman" w:eastAsia="Times New Roman" w:hAnsi="Times New Roman" w:cs="Times New Roman"/>
        </w:rPr>
      </w:pPr>
      <w:r>
        <w:rPr>
          <w:rFonts w:ascii="Times New Roman" w:eastAsia="Times New Roman" w:hAnsi="Times New Roman" w:cs="Times New Roman"/>
          <w:sz w:val="24"/>
          <w:szCs w:val="24"/>
        </w:rPr>
        <w:t>-Копировальный аппарат</w:t>
      </w:r>
      <w:r>
        <w:rPr>
          <w:rFonts w:ascii="Times New Roman" w:eastAsia="Times New Roman" w:hAnsi="Times New Roman" w:cs="Times New Roman"/>
          <w:sz w:val="24"/>
          <w:szCs w:val="24"/>
        </w:rPr>
        <w:tab/>
      </w:r>
    </w:p>
    <w:p w:rsidR="00BC59C2" w:rsidRDefault="00BC59C2" w:rsidP="00BC59C2">
      <w:pPr>
        <w:pStyle w:val="ListParagraph"/>
        <w:numPr>
          <w:ilvl w:val="0"/>
          <w:numId w:val="2"/>
        </w:numPr>
        <w:spacing w:after="0"/>
        <w:ind w:left="0" w:firstLine="0"/>
        <w:rPr>
          <w:rFonts w:ascii="Times New Roman" w:eastAsia="Calibri" w:hAnsi="Times New Roman" w:cs="Times New Roman"/>
          <w:b/>
          <w:sz w:val="28"/>
          <w:szCs w:val="28"/>
        </w:rPr>
        <w:sectPr w:rsidR="00BC59C2" w:rsidSect="00BC59C2">
          <w:type w:val="continuous"/>
          <w:pgSz w:w="11906" w:h="16838"/>
          <w:pgMar w:top="395" w:right="1134" w:bottom="850" w:left="1134" w:header="720" w:footer="708" w:gutter="0"/>
          <w:cols w:space="720"/>
          <w:docGrid w:linePitch="600" w:charSpace="36864"/>
        </w:sectPr>
      </w:pPr>
      <w:r>
        <w:rPr>
          <w:rFonts w:ascii="Times New Roman" w:eastAsia="Times New Roman" w:hAnsi="Times New Roman" w:cs="Times New Roman"/>
        </w:rPr>
        <w:t>-Видеофильмы и презентации по основным разделам и темам учебного предмета «физическая культура</w:t>
      </w:r>
      <w:r>
        <w:rPr>
          <w:rFonts w:ascii="Times New Roman" w:eastAsia="Times New Roman" w:hAnsi="Times New Roman" w:cs="Times New Roman"/>
          <w:b/>
        </w:rPr>
        <w:t xml:space="preserve">»       </w:t>
      </w:r>
    </w:p>
    <w:p w:rsidR="00BC59C2" w:rsidRDefault="00BC59C2" w:rsidP="00BC59C2">
      <w:pPr>
        <w:jc w:val="center"/>
      </w:pPr>
      <w:r>
        <w:rPr>
          <w:rFonts w:ascii="Times New Roman" w:eastAsia="Calibri" w:hAnsi="Times New Roman" w:cs="Times New Roman"/>
          <w:b/>
          <w:sz w:val="28"/>
          <w:szCs w:val="28"/>
        </w:rPr>
        <w:lastRenderedPageBreak/>
        <w:t>Список спортивного инвентаря:</w:t>
      </w:r>
    </w:p>
    <w:p w:rsidR="00BC59C2" w:rsidRDefault="00BC59C2" w:rsidP="00BC59C2">
      <w:pPr>
        <w:pStyle w:val="ad"/>
      </w:pPr>
    </w:p>
    <w:p w:rsidR="00BC59C2" w:rsidRDefault="00BC59C2" w:rsidP="00BC59C2">
      <w:pPr>
        <w:sectPr w:rsidR="00BC59C2" w:rsidSect="00BC59C2">
          <w:footerReference w:type="even" r:id="rId6"/>
          <w:footerReference w:type="default" r:id="rId7"/>
          <w:footerReference w:type="first" r:id="rId8"/>
          <w:pgSz w:w="11906" w:h="16838"/>
          <w:pgMar w:top="1134" w:right="1701" w:bottom="1134" w:left="851" w:header="720" w:footer="709" w:gutter="0"/>
          <w:cols w:space="720"/>
          <w:docGrid w:linePitch="600" w:charSpace="36864"/>
        </w:sectPr>
      </w:pPr>
    </w:p>
    <w:p w:rsidR="00BC59C2" w:rsidRDefault="00BC59C2" w:rsidP="00BC59C2">
      <w:pPr>
        <w:jc w:val="center"/>
        <w:rPr>
          <w:rFonts w:ascii="Times New Roman" w:eastAsia="Arial Unicode MS" w:hAnsi="Times New Roman" w:cs="Times New Roman"/>
          <w:color w:val="000000"/>
          <w:sz w:val="24"/>
          <w:szCs w:val="24"/>
        </w:rPr>
      </w:pPr>
    </w:p>
    <w:p w:rsidR="00BC59C2" w:rsidRDefault="00BC59C2" w:rsidP="00BC59C2">
      <w:pPr>
        <w:pStyle w:val="ListParagraph"/>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Щит баскетбольный тренировочный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баскетбольная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Стенка гимнастическая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Скамейки гимнастические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Стойки волейбольные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Сетка волейбольная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Стойка для лыж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Стойка для прыжков в высоту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Бревно гимнастическое напольное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Бревно гимнастическое на ножках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Перекладина гимнастическая </w:t>
      </w:r>
      <w:proofErr w:type="spellStart"/>
      <w:r>
        <w:rPr>
          <w:rFonts w:ascii="Times New Roman" w:eastAsia="Times New Roman" w:hAnsi="Times New Roman" w:cs="Times New Roman"/>
          <w:sz w:val="24"/>
          <w:szCs w:val="24"/>
        </w:rPr>
        <w:t>пристенная</w:t>
      </w:r>
      <w:proofErr w:type="spellEnd"/>
      <w:r>
        <w:rPr>
          <w:rFonts w:ascii="Times New Roman" w:eastAsia="Times New Roman" w:hAnsi="Times New Roman" w:cs="Times New Roman"/>
          <w:sz w:val="24"/>
          <w:szCs w:val="24"/>
        </w:rPr>
        <w:t xml:space="preserve">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Мостик гимнастический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Конь гимнастический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Козел гимнастический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Канат для лазания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Обручи гимнастические пластмассовые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Палки гимнастические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Скакалка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 гимнастический</w:t>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Перекладина навесная универсальная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Коврик гимнастический </w:t>
      </w:r>
    </w:p>
    <w:p w:rsidR="00BC59C2" w:rsidRDefault="00BC59C2" w:rsidP="00BC59C2">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баскетбольные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Мячи волейбольные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 резиновый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 резиновый маленький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Мяч пластмассовый маленький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Лыжные комплекты </w:t>
      </w:r>
    </w:p>
    <w:p w:rsidR="00BC59C2" w:rsidRDefault="00BC59C2" w:rsidP="00BC59C2">
      <w:pPr>
        <w:numPr>
          <w:ilvl w:val="0"/>
          <w:numId w:val="1"/>
        </w:num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z w:val="24"/>
          <w:szCs w:val="24"/>
        </w:rPr>
        <w:tab/>
      </w:r>
    </w:p>
    <w:p w:rsidR="00BC59C2" w:rsidRDefault="00BC59C2" w:rsidP="00BC59C2">
      <w:pPr>
        <w:rPr>
          <w:rFonts w:ascii="Times New Roman" w:eastAsia="Times New Roman" w:hAnsi="Times New Roman" w:cs="Times New Roman"/>
          <w:sz w:val="24"/>
          <w:szCs w:val="24"/>
        </w:rPr>
      </w:pPr>
    </w:p>
    <w:p w:rsidR="00BC59C2" w:rsidRDefault="00BC59C2" w:rsidP="00BC59C2">
      <w:pPr>
        <w:sectPr w:rsidR="00BC59C2" w:rsidSect="00BC59C2">
          <w:pgSz w:w="16838" w:h="11906" w:orient="landscape"/>
          <w:pgMar w:top="1701" w:right="1134" w:bottom="850" w:left="1134" w:header="720" w:footer="708" w:gutter="0"/>
          <w:cols w:num="2" w:space="708"/>
          <w:docGrid w:linePitch="600" w:charSpace="36864"/>
        </w:sectPr>
      </w:pPr>
    </w:p>
    <w:p w:rsidR="00BC59C2" w:rsidRDefault="00BC59C2" w:rsidP="00BC59C2">
      <w:pPr>
        <w:rPr>
          <w:rFonts w:ascii="Times New Roman" w:eastAsia="Times New Roman" w:hAnsi="Times New Roman" w:cs="Times New Roman"/>
          <w:sz w:val="24"/>
          <w:szCs w:val="24"/>
        </w:rPr>
      </w:pPr>
    </w:p>
    <w:p w:rsidR="00BC59C2" w:rsidRDefault="00BC59C2" w:rsidP="00BC59C2">
      <w:pPr>
        <w:spacing w:after="200"/>
      </w:pPr>
    </w:p>
    <w:p w:rsidR="009C55C5" w:rsidRDefault="009C55C5">
      <w:pPr>
        <w:pStyle w:val="normal"/>
        <w:widowControl w:val="0"/>
        <w:pBdr>
          <w:top w:val="nil"/>
          <w:left w:val="nil"/>
          <w:bottom w:val="nil"/>
          <w:right w:val="nil"/>
          <w:between w:val="nil"/>
        </w:pBdr>
        <w:spacing w:line="240" w:lineRule="auto"/>
        <w:ind w:left="4827"/>
        <w:rPr>
          <w:rFonts w:ascii="Courier New" w:eastAsia="Courier New" w:hAnsi="Courier New" w:cs="Courier New"/>
          <w:color w:val="000000"/>
          <w:sz w:val="19"/>
          <w:szCs w:val="19"/>
        </w:rPr>
      </w:pPr>
    </w:p>
    <w:sectPr w:rsidR="009C55C5" w:rsidSect="00BC59C2">
      <w:type w:val="continuous"/>
      <w:pgSz w:w="11900" w:h="16820"/>
      <w:pgMar w:top="403" w:right="476" w:bottom="284" w:left="1304" w:header="0" w:footer="720" w:gutter="0"/>
      <w:cols w:space="720" w:equalWidth="0">
        <w:col w:w="10120" w:space="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C2" w:rsidRDefault="00BC59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C2" w:rsidRDefault="00BC59C2">
    <w:pPr>
      <w:pStyle w:val="ad"/>
    </w:pPr>
    <w:fldSimple w:instr=" PAGE ">
      <w:r>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C2" w:rsidRDefault="00BC59C2"/>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bullet"/>
      <w:lvlText w:val=""/>
      <w:lvlJc w:val="left"/>
      <w:pPr>
        <w:tabs>
          <w:tab w:val="num" w:pos="0"/>
        </w:tabs>
        <w:ind w:left="644"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1"/>
    <w:multiLevelType w:val="multilevel"/>
    <w:tmpl w:val="00000011"/>
    <w:name w:val="WW8Num17"/>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55C5"/>
    <w:rsid w:val="001B7E81"/>
    <w:rsid w:val="009C55C5"/>
    <w:rsid w:val="009E3B9F"/>
    <w:rsid w:val="00BC59C2"/>
    <w:rsid w:val="00E53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C55C5"/>
    <w:pPr>
      <w:keepNext/>
      <w:keepLines/>
      <w:spacing w:before="480" w:after="120"/>
      <w:outlineLvl w:val="0"/>
    </w:pPr>
    <w:rPr>
      <w:b/>
      <w:sz w:val="48"/>
      <w:szCs w:val="48"/>
    </w:rPr>
  </w:style>
  <w:style w:type="paragraph" w:styleId="2">
    <w:name w:val="heading 2"/>
    <w:basedOn w:val="normal"/>
    <w:next w:val="normal"/>
    <w:rsid w:val="009C55C5"/>
    <w:pPr>
      <w:keepNext/>
      <w:keepLines/>
      <w:spacing w:before="360" w:after="80"/>
      <w:outlineLvl w:val="1"/>
    </w:pPr>
    <w:rPr>
      <w:b/>
      <w:sz w:val="36"/>
      <w:szCs w:val="36"/>
    </w:rPr>
  </w:style>
  <w:style w:type="paragraph" w:styleId="3">
    <w:name w:val="heading 3"/>
    <w:basedOn w:val="normal"/>
    <w:next w:val="normal"/>
    <w:rsid w:val="009C55C5"/>
    <w:pPr>
      <w:keepNext/>
      <w:keepLines/>
      <w:spacing w:before="280" w:after="80"/>
      <w:outlineLvl w:val="2"/>
    </w:pPr>
    <w:rPr>
      <w:b/>
      <w:sz w:val="28"/>
      <w:szCs w:val="28"/>
    </w:rPr>
  </w:style>
  <w:style w:type="paragraph" w:styleId="4">
    <w:name w:val="heading 4"/>
    <w:basedOn w:val="normal"/>
    <w:next w:val="normal"/>
    <w:rsid w:val="009C55C5"/>
    <w:pPr>
      <w:keepNext/>
      <w:keepLines/>
      <w:spacing w:before="240" w:after="40"/>
      <w:outlineLvl w:val="3"/>
    </w:pPr>
    <w:rPr>
      <w:b/>
      <w:sz w:val="24"/>
      <w:szCs w:val="24"/>
    </w:rPr>
  </w:style>
  <w:style w:type="paragraph" w:styleId="5">
    <w:name w:val="heading 5"/>
    <w:basedOn w:val="normal"/>
    <w:next w:val="normal"/>
    <w:rsid w:val="009C55C5"/>
    <w:pPr>
      <w:keepNext/>
      <w:keepLines/>
      <w:spacing w:before="220" w:after="40"/>
      <w:outlineLvl w:val="4"/>
    </w:pPr>
    <w:rPr>
      <w:b/>
    </w:rPr>
  </w:style>
  <w:style w:type="paragraph" w:styleId="6">
    <w:name w:val="heading 6"/>
    <w:basedOn w:val="normal"/>
    <w:next w:val="normal"/>
    <w:rsid w:val="009C55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C55C5"/>
  </w:style>
  <w:style w:type="table" w:customStyle="1" w:styleId="TableNormal">
    <w:name w:val="Table Normal"/>
    <w:rsid w:val="009C55C5"/>
    <w:tblPr>
      <w:tblCellMar>
        <w:top w:w="0" w:type="dxa"/>
        <w:left w:w="0" w:type="dxa"/>
        <w:bottom w:w="0" w:type="dxa"/>
        <w:right w:w="0" w:type="dxa"/>
      </w:tblCellMar>
    </w:tblPr>
  </w:style>
  <w:style w:type="paragraph" w:styleId="a3">
    <w:name w:val="Title"/>
    <w:basedOn w:val="normal"/>
    <w:next w:val="normal"/>
    <w:rsid w:val="009C55C5"/>
    <w:pPr>
      <w:keepNext/>
      <w:keepLines/>
      <w:spacing w:before="480" w:after="120"/>
    </w:pPr>
    <w:rPr>
      <w:b/>
      <w:sz w:val="72"/>
      <w:szCs w:val="72"/>
    </w:rPr>
  </w:style>
  <w:style w:type="paragraph" w:styleId="a4">
    <w:name w:val="Subtitle"/>
    <w:basedOn w:val="normal"/>
    <w:next w:val="normal"/>
    <w:rsid w:val="009C55C5"/>
    <w:pPr>
      <w:keepNext/>
      <w:keepLines/>
      <w:spacing w:before="360" w:after="80"/>
    </w:pPr>
    <w:rPr>
      <w:rFonts w:ascii="Georgia" w:eastAsia="Georgia" w:hAnsi="Georgia" w:cs="Georgia"/>
      <w:i/>
      <w:color w:val="666666"/>
      <w:sz w:val="48"/>
      <w:szCs w:val="48"/>
    </w:rPr>
  </w:style>
  <w:style w:type="table" w:customStyle="1" w:styleId="a5">
    <w:basedOn w:val="TableNormal"/>
    <w:rsid w:val="009C55C5"/>
    <w:tblPr>
      <w:tblStyleRowBandSize w:val="1"/>
      <w:tblStyleColBandSize w:val="1"/>
      <w:tblCellMar>
        <w:top w:w="100" w:type="dxa"/>
        <w:left w:w="100" w:type="dxa"/>
        <w:bottom w:w="100" w:type="dxa"/>
        <w:right w:w="100" w:type="dxa"/>
      </w:tblCellMar>
    </w:tblPr>
  </w:style>
  <w:style w:type="table" w:customStyle="1" w:styleId="a6">
    <w:basedOn w:val="TableNormal"/>
    <w:rsid w:val="009C55C5"/>
    <w:tblPr>
      <w:tblStyleRowBandSize w:val="1"/>
      <w:tblStyleColBandSize w:val="1"/>
      <w:tblCellMar>
        <w:top w:w="100" w:type="dxa"/>
        <w:left w:w="100" w:type="dxa"/>
        <w:bottom w:w="100" w:type="dxa"/>
        <w:right w:w="100" w:type="dxa"/>
      </w:tblCellMar>
    </w:tblPr>
  </w:style>
  <w:style w:type="table" w:customStyle="1" w:styleId="a7">
    <w:basedOn w:val="TableNormal"/>
    <w:rsid w:val="009C55C5"/>
    <w:tblPr>
      <w:tblStyleRowBandSize w:val="1"/>
      <w:tblStyleColBandSize w:val="1"/>
      <w:tblCellMar>
        <w:top w:w="100" w:type="dxa"/>
        <w:left w:w="100" w:type="dxa"/>
        <w:bottom w:w="100" w:type="dxa"/>
        <w:right w:w="100" w:type="dxa"/>
      </w:tblCellMar>
    </w:tblPr>
  </w:style>
  <w:style w:type="table" w:customStyle="1" w:styleId="a8">
    <w:basedOn w:val="TableNormal"/>
    <w:rsid w:val="009C55C5"/>
    <w:tblPr>
      <w:tblStyleRowBandSize w:val="1"/>
      <w:tblStyleColBandSize w:val="1"/>
      <w:tblCellMar>
        <w:top w:w="100" w:type="dxa"/>
        <w:left w:w="100" w:type="dxa"/>
        <w:bottom w:w="100" w:type="dxa"/>
        <w:right w:w="100" w:type="dxa"/>
      </w:tblCellMar>
    </w:tblPr>
  </w:style>
  <w:style w:type="table" w:customStyle="1" w:styleId="a9">
    <w:basedOn w:val="TableNormal"/>
    <w:rsid w:val="009C55C5"/>
    <w:tblPr>
      <w:tblStyleRowBandSize w:val="1"/>
      <w:tblStyleColBandSize w:val="1"/>
      <w:tblCellMar>
        <w:top w:w="100" w:type="dxa"/>
        <w:left w:w="100" w:type="dxa"/>
        <w:bottom w:w="100" w:type="dxa"/>
        <w:right w:w="100" w:type="dxa"/>
      </w:tblCellMar>
    </w:tblPr>
  </w:style>
  <w:style w:type="table" w:customStyle="1" w:styleId="aa">
    <w:basedOn w:val="TableNormal"/>
    <w:rsid w:val="009C55C5"/>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E5392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392C"/>
    <w:rPr>
      <w:rFonts w:ascii="Tahoma" w:hAnsi="Tahoma" w:cs="Tahoma"/>
      <w:sz w:val="16"/>
      <w:szCs w:val="16"/>
    </w:rPr>
  </w:style>
  <w:style w:type="paragraph" w:styleId="ad">
    <w:name w:val="footer"/>
    <w:basedOn w:val="a"/>
    <w:link w:val="ae"/>
    <w:rsid w:val="00BC59C2"/>
    <w:pPr>
      <w:suppressLineNumbers/>
      <w:tabs>
        <w:tab w:val="center" w:pos="4677"/>
        <w:tab w:val="right" w:pos="9355"/>
      </w:tabs>
      <w:suppressAutoHyphens/>
      <w:spacing w:line="240" w:lineRule="auto"/>
    </w:pPr>
    <w:rPr>
      <w:rFonts w:ascii="Times New Roman" w:eastAsia="Calibri" w:hAnsi="Times New Roman" w:cs="Times New Roman"/>
      <w:kern w:val="2"/>
      <w:sz w:val="24"/>
      <w:szCs w:val="24"/>
      <w:lang w:eastAsia="zh-CN"/>
    </w:rPr>
  </w:style>
  <w:style w:type="character" w:customStyle="1" w:styleId="ae">
    <w:name w:val="Нижний колонтитул Знак"/>
    <w:basedOn w:val="a0"/>
    <w:link w:val="ad"/>
    <w:rsid w:val="00BC59C2"/>
    <w:rPr>
      <w:rFonts w:ascii="Times New Roman" w:eastAsia="Calibri" w:hAnsi="Times New Roman" w:cs="Times New Roman"/>
      <w:kern w:val="2"/>
      <w:sz w:val="24"/>
      <w:szCs w:val="24"/>
      <w:lang w:eastAsia="zh-CN"/>
    </w:rPr>
  </w:style>
  <w:style w:type="paragraph" w:customStyle="1" w:styleId="ListParagraph">
    <w:name w:val="List Paragraph"/>
    <w:basedOn w:val="a"/>
    <w:rsid w:val="00BC59C2"/>
    <w:pPr>
      <w:suppressAutoHyphens/>
      <w:spacing w:after="200" w:line="240" w:lineRule="auto"/>
      <w:ind w:left="720"/>
    </w:pPr>
    <w:rPr>
      <w:rFonts w:ascii="Calibri" w:eastAsia="SimSun" w:hAnsi="Calibri" w:cs="Calibri"/>
      <w:kern w:val="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34</Pages>
  <Words>10264</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гимназия</cp:lastModifiedBy>
  <cp:revision>2</cp:revision>
  <dcterms:created xsi:type="dcterms:W3CDTF">2023-10-21T09:06:00Z</dcterms:created>
  <dcterms:modified xsi:type="dcterms:W3CDTF">2023-10-21T09:06:00Z</dcterms:modified>
</cp:coreProperties>
</file>